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C1B1" w14:textId="4D438D30" w:rsidR="001D4157" w:rsidRPr="005B2E59" w:rsidRDefault="001D4157" w:rsidP="00805091">
      <w:pPr>
        <w:pBdr>
          <w:bottom w:val="single" w:sz="4" w:space="1" w:color="auto"/>
        </w:pBdr>
        <w:tabs>
          <w:tab w:val="left" w:pos="2268"/>
        </w:tabs>
        <w:jc w:val="center"/>
        <w:rPr>
          <w:b/>
          <w:color w:val="548DD4" w:themeColor="text2" w:themeTint="99"/>
          <w:sz w:val="28"/>
          <w:szCs w:val="28"/>
        </w:rPr>
      </w:pPr>
    </w:p>
    <w:p w14:paraId="7A6F772D" w14:textId="0CB7C6AD" w:rsidR="001B4F6A" w:rsidRDefault="001B4F6A" w:rsidP="00805091">
      <w:pPr>
        <w:pBdr>
          <w:bottom w:val="single" w:sz="4" w:space="1" w:color="auto"/>
        </w:pBdr>
        <w:tabs>
          <w:tab w:val="left" w:pos="2268"/>
        </w:tabs>
        <w:jc w:val="center"/>
        <w:rPr>
          <w:b/>
          <w:color w:val="548DD4" w:themeColor="text2" w:themeTint="99"/>
          <w:sz w:val="28"/>
          <w:szCs w:val="28"/>
          <w:lang w:val="en-CA"/>
        </w:rPr>
      </w:pPr>
      <w:r>
        <w:rPr>
          <w:b/>
          <w:color w:val="548DD4" w:themeColor="text2" w:themeTint="99"/>
          <w:sz w:val="28"/>
          <w:szCs w:val="28"/>
          <w:lang w:val="en-CA"/>
        </w:rPr>
        <w:t xml:space="preserve">This referral form was translated into English by Google </w:t>
      </w:r>
      <w:r w:rsidR="008F2DC9">
        <w:rPr>
          <w:b/>
          <w:color w:val="548DD4" w:themeColor="text2" w:themeTint="99"/>
          <w:sz w:val="28"/>
          <w:szCs w:val="28"/>
          <w:lang w:val="en-CA"/>
        </w:rPr>
        <w:t>T</w:t>
      </w:r>
      <w:r>
        <w:rPr>
          <w:b/>
          <w:color w:val="548DD4" w:themeColor="text2" w:themeTint="99"/>
          <w:sz w:val="28"/>
          <w:szCs w:val="28"/>
          <w:lang w:val="en-CA"/>
        </w:rPr>
        <w:t>ranslate.</w:t>
      </w:r>
    </w:p>
    <w:p w14:paraId="14E167F9" w14:textId="77777777" w:rsidR="001B4F6A" w:rsidRPr="001B4F6A" w:rsidRDefault="001B4F6A" w:rsidP="00805091">
      <w:pPr>
        <w:pBdr>
          <w:bottom w:val="single" w:sz="4" w:space="1" w:color="auto"/>
        </w:pBdr>
        <w:tabs>
          <w:tab w:val="left" w:pos="2268"/>
        </w:tabs>
        <w:jc w:val="center"/>
        <w:rPr>
          <w:b/>
          <w:color w:val="548DD4" w:themeColor="text2" w:themeTint="99"/>
          <w:sz w:val="28"/>
          <w:szCs w:val="28"/>
          <w:lang w:val="en-CA"/>
        </w:rPr>
      </w:pPr>
    </w:p>
    <w:p w14:paraId="10CCAD3F" w14:textId="77777777" w:rsidR="001B4F6A" w:rsidRDefault="001B4F6A" w:rsidP="00805091">
      <w:pPr>
        <w:pBdr>
          <w:bottom w:val="single" w:sz="4" w:space="1" w:color="auto"/>
        </w:pBdr>
        <w:tabs>
          <w:tab w:val="left" w:pos="2268"/>
        </w:tabs>
        <w:jc w:val="center"/>
        <w:rPr>
          <w:b/>
          <w:color w:val="548DD4" w:themeColor="text2" w:themeTint="99"/>
          <w:sz w:val="28"/>
          <w:szCs w:val="28"/>
          <w:lang w:val="en-CA"/>
        </w:rPr>
      </w:pPr>
    </w:p>
    <w:p w14:paraId="31AD2E60" w14:textId="265E7574" w:rsidR="00CD2991" w:rsidRPr="005B2E59" w:rsidRDefault="00257961" w:rsidP="00805091">
      <w:pPr>
        <w:pBdr>
          <w:bottom w:val="single" w:sz="4" w:space="1" w:color="auto"/>
        </w:pBdr>
        <w:tabs>
          <w:tab w:val="left" w:pos="2268"/>
        </w:tabs>
        <w:jc w:val="center"/>
        <w:rPr>
          <w:b/>
          <w:color w:val="548DD4" w:themeColor="text2" w:themeTint="99"/>
          <w:sz w:val="28"/>
          <w:szCs w:val="28"/>
          <w:lang w:val="en-CA"/>
        </w:rPr>
      </w:pPr>
      <w:r w:rsidRPr="005B2E59">
        <w:rPr>
          <w:b/>
          <w:color w:val="548DD4" w:themeColor="text2" w:themeTint="99"/>
          <w:sz w:val="28"/>
          <w:szCs w:val="28"/>
          <w:lang w:val="en-CA"/>
        </w:rPr>
        <w:t>PRISM REFERRAL FORM - HOMELESSNESS AND MENTAL HEALTH REAFFILIATION PROGRAM</w:t>
      </w:r>
    </w:p>
    <w:p w14:paraId="5BD8DFAE" w14:textId="2AA0BBB3" w:rsidR="00366F91" w:rsidRPr="005B2E59" w:rsidRDefault="00257961" w:rsidP="00805091">
      <w:pPr>
        <w:tabs>
          <w:tab w:val="left" w:pos="2268"/>
        </w:tabs>
        <w:spacing w:after="0" w:line="240" w:lineRule="auto"/>
        <w:jc w:val="center"/>
        <w:rPr>
          <w:b/>
          <w:sz w:val="28"/>
          <w:szCs w:val="28"/>
          <w:lang w:val="en-CA"/>
        </w:rPr>
      </w:pPr>
      <w:r w:rsidRPr="005B2E59">
        <w:rPr>
          <w:sz w:val="28"/>
          <w:szCs w:val="28"/>
          <w:lang w:val="en-CA"/>
        </w:rPr>
        <w:br/>
      </w:r>
      <w:r w:rsidRPr="005B2E59">
        <w:rPr>
          <w:b/>
          <w:sz w:val="28"/>
          <w:szCs w:val="28"/>
          <w:u w:val="double"/>
          <w:lang w:val="en-CA"/>
        </w:rPr>
        <w:t>IMPORTANT</w:t>
      </w:r>
      <w:r w:rsidR="00F93B0D" w:rsidRPr="005B2E59">
        <w:rPr>
          <w:sz w:val="28"/>
          <w:szCs w:val="28"/>
          <w:lang w:val="en-CA"/>
        </w:rPr>
        <w:t xml:space="preserve"> :  </w:t>
      </w:r>
      <w:r w:rsidRPr="005B2E59">
        <w:rPr>
          <w:b/>
          <w:sz w:val="28"/>
          <w:szCs w:val="28"/>
          <w:lang w:val="en-CA"/>
        </w:rPr>
        <w:t>Each situation must be discussed with the referee before submitting a reference. No admission is made without prior linkage. In the event of expulsion or voluntary departure</w:t>
      </w:r>
    </w:p>
    <w:p w14:paraId="2A0A0901" w14:textId="77777777" w:rsidR="00366F91" w:rsidRPr="005B2E59" w:rsidRDefault="00257961" w:rsidP="00805091">
      <w:pPr>
        <w:tabs>
          <w:tab w:val="left" w:pos="2268"/>
        </w:tabs>
        <w:spacing w:after="0" w:line="240" w:lineRule="auto"/>
        <w:jc w:val="center"/>
        <w:rPr>
          <w:b/>
          <w:sz w:val="28"/>
          <w:szCs w:val="28"/>
          <w:lang w:val="en-CA"/>
        </w:rPr>
      </w:pPr>
      <w:r w:rsidRPr="005B2E59">
        <w:rPr>
          <w:b/>
          <w:sz w:val="28"/>
          <w:szCs w:val="28"/>
          <w:lang w:val="en-CA"/>
        </w:rPr>
        <w:t>of the program, services cease immediately.</w:t>
      </w:r>
      <w:r w:rsidRPr="005B2E59">
        <w:rPr>
          <w:b/>
          <w:sz w:val="28"/>
          <w:szCs w:val="28"/>
          <w:lang w:val="en-CA"/>
        </w:rPr>
        <w:br/>
      </w:r>
    </w:p>
    <w:p w14:paraId="76B8F336" w14:textId="5CAEE3BD" w:rsidR="00E25EC1" w:rsidRPr="005B2E59" w:rsidRDefault="00D456B8" w:rsidP="00805091">
      <w:pPr>
        <w:tabs>
          <w:tab w:val="left" w:pos="2268"/>
        </w:tabs>
        <w:spacing w:after="0" w:line="240" w:lineRule="auto"/>
        <w:jc w:val="center"/>
        <w:rPr>
          <w:sz w:val="28"/>
          <w:szCs w:val="28"/>
          <w:lang w:val="en-CA"/>
        </w:rPr>
      </w:pPr>
      <w:r w:rsidRPr="005B2E59">
        <w:rPr>
          <w:b/>
          <w:sz w:val="28"/>
          <w:szCs w:val="28"/>
          <w:lang w:val="en-CA"/>
        </w:rPr>
        <w:t>Nathalie Ménard</w:t>
      </w:r>
      <w:r w:rsidRPr="005B2E59">
        <w:rPr>
          <w:sz w:val="28"/>
          <w:szCs w:val="28"/>
          <w:lang w:val="en-CA"/>
        </w:rPr>
        <w:t>, PRISM Clinical Coordinator</w:t>
      </w:r>
    </w:p>
    <w:p w14:paraId="4AC27D9A" w14:textId="2D3FC4BD" w:rsidR="00D456B8" w:rsidRPr="005B2E59" w:rsidRDefault="00D456B8" w:rsidP="00805091">
      <w:pPr>
        <w:tabs>
          <w:tab w:val="left" w:pos="2268"/>
        </w:tabs>
        <w:spacing w:after="0" w:line="240" w:lineRule="auto"/>
        <w:jc w:val="center"/>
        <w:rPr>
          <w:sz w:val="28"/>
          <w:szCs w:val="28"/>
          <w:lang w:val="en-CA"/>
        </w:rPr>
      </w:pPr>
      <w:r w:rsidRPr="005B2E59">
        <w:rPr>
          <w:b/>
          <w:sz w:val="28"/>
          <w:szCs w:val="28"/>
          <w:lang w:val="en-CA"/>
        </w:rPr>
        <w:t>Email</w:t>
      </w:r>
      <w:r w:rsidRPr="005B2E59">
        <w:rPr>
          <w:sz w:val="28"/>
          <w:szCs w:val="28"/>
          <w:lang w:val="en-CA"/>
        </w:rPr>
        <w:t>: nathalie.menard.ccsmtl @ssss.gou.qc.ca</w:t>
      </w:r>
    </w:p>
    <w:p w14:paraId="5D2D676C" w14:textId="088740BF" w:rsidR="00D456B8" w:rsidRPr="005B2E59" w:rsidRDefault="00D456B8" w:rsidP="00805091">
      <w:pPr>
        <w:tabs>
          <w:tab w:val="left" w:pos="2268"/>
        </w:tabs>
        <w:spacing w:after="0" w:line="240" w:lineRule="auto"/>
        <w:jc w:val="center"/>
        <w:rPr>
          <w:sz w:val="28"/>
          <w:szCs w:val="28"/>
          <w:lang w:val="en-CA"/>
        </w:rPr>
      </w:pPr>
      <w:r w:rsidRPr="005B2E59">
        <w:rPr>
          <w:b/>
          <w:sz w:val="28"/>
          <w:szCs w:val="28"/>
          <w:lang w:val="en-CA"/>
        </w:rPr>
        <w:t>Cell</w:t>
      </w:r>
      <w:r w:rsidRPr="005B2E59">
        <w:rPr>
          <w:sz w:val="28"/>
          <w:szCs w:val="28"/>
          <w:lang w:val="en-CA"/>
        </w:rPr>
        <w:t>: (514) 246-1345</w:t>
      </w:r>
    </w:p>
    <w:p w14:paraId="515EAA43" w14:textId="4259C676" w:rsidR="005D5E36" w:rsidRPr="005B2E59" w:rsidRDefault="00D456B8" w:rsidP="00805091">
      <w:pPr>
        <w:tabs>
          <w:tab w:val="left" w:pos="2268"/>
        </w:tabs>
        <w:spacing w:after="0" w:line="240" w:lineRule="auto"/>
        <w:rPr>
          <w:sz w:val="28"/>
          <w:szCs w:val="28"/>
          <w:lang w:val="en-CA"/>
        </w:rPr>
      </w:pPr>
      <w:r w:rsidRPr="005B2E59">
        <w:rPr>
          <w:sz w:val="28"/>
          <w:szCs w:val="28"/>
          <w:lang w:val="en-CA"/>
        </w:rPr>
        <w:t>-</w:t>
      </w:r>
      <w:r w:rsidR="00257961" w:rsidRPr="005B2E59">
        <w:rPr>
          <w:sz w:val="28"/>
          <w:szCs w:val="28"/>
          <w:lang w:val="en-CA"/>
        </w:rPr>
        <w:br/>
      </w:r>
      <w:r w:rsidR="00257961" w:rsidRPr="005B2E59">
        <w:rPr>
          <w:b/>
          <w:sz w:val="28"/>
          <w:szCs w:val="28"/>
          <w:bdr w:val="single" w:sz="4" w:space="0" w:color="auto"/>
          <w:lang w:val="en-CA"/>
        </w:rPr>
        <w:t>PROGRAM OBJECTIVES</w:t>
      </w:r>
      <w:r w:rsidR="00257961" w:rsidRPr="005B2E59">
        <w:rPr>
          <w:sz w:val="28"/>
          <w:szCs w:val="28"/>
          <w:bdr w:val="single" w:sz="4" w:space="0" w:color="auto"/>
          <w:lang w:val="en-CA"/>
        </w:rPr>
        <w:br/>
      </w:r>
      <w:r w:rsidR="00257961" w:rsidRPr="005B2E59">
        <w:rPr>
          <w:sz w:val="28"/>
          <w:szCs w:val="28"/>
          <w:lang w:val="en-CA"/>
        </w:rPr>
        <w:t>The Homelessness and Mental Health Reaffiliation Program (PRISM) is a partnership between the Old Brewery Mission, Le Chaînon and the psychiatric services of Notre-Dame Hospital of the CIUSSS Centre-Sud de l'Île de Montréal. PRISM is intended for adults who are chronically homeless or in the process of becoming chronic, with psychiatric disorders. The program offers medical and psychosocial follow-up in a short-term stabilization framework, with the ultimate goal of promoting an exit from homelessness. The PRISM team includes CIUSSS workers (psychosocial worker, nurse, psychiatrist) and community workers.</w:t>
      </w:r>
      <w:r w:rsidR="00257961" w:rsidRPr="005B2E59">
        <w:rPr>
          <w:sz w:val="28"/>
          <w:szCs w:val="28"/>
          <w:lang w:val="en-CA"/>
        </w:rPr>
        <w:br/>
      </w:r>
    </w:p>
    <w:p w14:paraId="37B6A4C2" w14:textId="585A1D72" w:rsidR="00CD2991" w:rsidRPr="005B2E59" w:rsidRDefault="00257961" w:rsidP="00805091">
      <w:pPr>
        <w:tabs>
          <w:tab w:val="left" w:pos="2268"/>
        </w:tabs>
        <w:spacing w:after="0" w:line="240" w:lineRule="auto"/>
        <w:rPr>
          <w:sz w:val="28"/>
          <w:szCs w:val="28"/>
          <w:lang w:val="en-CA"/>
        </w:rPr>
      </w:pPr>
      <w:r w:rsidRPr="005B2E59">
        <w:rPr>
          <w:sz w:val="28"/>
          <w:szCs w:val="28"/>
          <w:lang w:val="en-CA"/>
        </w:rPr>
        <w:br/>
      </w:r>
      <w:r w:rsidRPr="005B2E59">
        <w:rPr>
          <w:sz w:val="28"/>
          <w:szCs w:val="28"/>
          <w:bdr w:val="single" w:sz="4" w:space="0" w:color="auto"/>
          <w:lang w:val="en-CA"/>
        </w:rPr>
        <w:t>PROFILE SOUGHT Adult</w:t>
      </w:r>
      <w:r w:rsidRPr="005B2E59">
        <w:rPr>
          <w:sz w:val="28"/>
          <w:szCs w:val="28"/>
          <w:bdr w:val="single" w:sz="4" w:space="0" w:color="auto"/>
          <w:lang w:val="en-CA"/>
        </w:rPr>
        <w:br/>
      </w:r>
      <w:r w:rsidRPr="005B2E59">
        <w:rPr>
          <w:sz w:val="28"/>
          <w:szCs w:val="28"/>
          <w:lang w:val="en-CA"/>
        </w:rPr>
        <w:t>✅ who is chronically homeless or in the process of becoming chronic; ✅ Without active mental health follow-up; ✅ Symptoms and signs suggesting a severe and persistent mental health disorder; ✅ Agrees to have psychiatric follow-up according to a care plan established with her; ✅ Agrees to be accompanied in his or her efforts by the PRISM team; ✅ Wishes to take steps to end homelessness; ✅ Accepts the rules associated with the program.</w:t>
      </w:r>
      <w:r w:rsidRPr="005B2E59">
        <w:rPr>
          <w:sz w:val="28"/>
          <w:szCs w:val="28"/>
          <w:lang w:val="en-CA"/>
        </w:rPr>
        <w:br/>
      </w:r>
      <w:r w:rsidRPr="005B2E59">
        <w:rPr>
          <w:sz w:val="28"/>
          <w:szCs w:val="28"/>
          <w:lang w:val="en-CA"/>
        </w:rPr>
        <w:br/>
      </w:r>
      <w:r w:rsidRPr="005B2E59">
        <w:rPr>
          <w:sz w:val="28"/>
          <w:szCs w:val="28"/>
          <w:bdr w:val="single" w:sz="4" w:space="0" w:color="auto"/>
          <w:lang w:val="en-CA"/>
        </w:rPr>
        <w:t>EXCLUSION</w:t>
      </w:r>
      <w:r w:rsidRPr="005B2E59">
        <w:rPr>
          <w:sz w:val="28"/>
          <w:szCs w:val="28"/>
          <w:bdr w:val="single" w:sz="4" w:space="0" w:color="auto"/>
          <w:lang w:val="en-CA"/>
        </w:rPr>
        <w:br/>
      </w:r>
      <w:r w:rsidRPr="005B2E59">
        <w:rPr>
          <w:sz w:val="28"/>
          <w:szCs w:val="28"/>
          <w:lang w:val="en-CA"/>
        </w:rPr>
        <w:t>❌ CRITERIA Is not voluntary to participate in the program; ❌ Is not homeless; ❌ Diagnosis exclusively of personality disorder, depression or substance abuse; ❌ Temporarily excluded from OBM, PMP, or Chainon partner hosting resources; ❌ Probable inability to comply with the code of conduct (violence, consumption compromising safety, etc.)</w:t>
      </w:r>
      <w:r w:rsidR="008A2514" w:rsidRPr="005B2E59">
        <w:rPr>
          <w:sz w:val="28"/>
          <w:szCs w:val="28"/>
          <w:lang w:val="en-CA"/>
        </w:rPr>
        <w:t xml:space="preserve"> ; ❌ Has a serious physical health problem requiring care not offered by the community; ❌ Already has an active mental health follow-up in the public network.</w:t>
      </w:r>
      <w:r w:rsidRPr="005B2E59">
        <w:rPr>
          <w:sz w:val="28"/>
          <w:szCs w:val="28"/>
          <w:lang w:val="en-CA"/>
        </w:rPr>
        <w:br/>
      </w:r>
    </w:p>
    <w:p w14:paraId="74DB66D6" w14:textId="77777777" w:rsidR="008436EC" w:rsidRPr="005B2E59" w:rsidRDefault="008436EC" w:rsidP="00805091">
      <w:pPr>
        <w:tabs>
          <w:tab w:val="left" w:pos="2268"/>
        </w:tabs>
        <w:rPr>
          <w:sz w:val="28"/>
          <w:szCs w:val="28"/>
          <w:lang w:val="en-CA"/>
        </w:rPr>
      </w:pPr>
      <w:r w:rsidRPr="005B2E59">
        <w:rPr>
          <w:sz w:val="28"/>
          <w:szCs w:val="28"/>
          <w:lang w:val="en-CA"/>
        </w:rPr>
        <w:br w:type="page"/>
      </w:r>
    </w:p>
    <w:p w14:paraId="290E5E70" w14:textId="77777777" w:rsidR="001D4157" w:rsidRPr="005B2E59" w:rsidRDefault="001D4157" w:rsidP="00805091">
      <w:pPr>
        <w:pBdr>
          <w:bottom w:val="single" w:sz="4" w:space="1" w:color="auto"/>
        </w:pBdr>
        <w:tabs>
          <w:tab w:val="left" w:pos="2268"/>
        </w:tabs>
        <w:jc w:val="center"/>
        <w:rPr>
          <w:b/>
          <w:color w:val="548DD4" w:themeColor="text2" w:themeTint="99"/>
          <w:sz w:val="28"/>
          <w:szCs w:val="28"/>
          <w:lang w:val="en-CA"/>
        </w:rPr>
      </w:pPr>
    </w:p>
    <w:p w14:paraId="20052112" w14:textId="77777777" w:rsidR="008436EC" w:rsidRPr="005B2E59" w:rsidRDefault="008436EC" w:rsidP="00805091">
      <w:pPr>
        <w:pBdr>
          <w:bottom w:val="single" w:sz="4" w:space="1" w:color="auto"/>
        </w:pBdr>
        <w:tabs>
          <w:tab w:val="left" w:pos="2268"/>
        </w:tabs>
        <w:jc w:val="center"/>
        <w:rPr>
          <w:b/>
          <w:color w:val="548DD4" w:themeColor="text2" w:themeTint="99"/>
          <w:sz w:val="28"/>
          <w:szCs w:val="28"/>
          <w:lang w:val="en-CA"/>
        </w:rPr>
      </w:pPr>
      <w:r w:rsidRPr="005B2E59">
        <w:rPr>
          <w:b/>
          <w:color w:val="548DD4" w:themeColor="text2" w:themeTint="99"/>
          <w:sz w:val="28"/>
          <w:szCs w:val="28"/>
          <w:lang w:val="en-CA"/>
        </w:rPr>
        <w:t>PRISM REFERRAL FORM - HOMELESSNESS AND MENTAL HEALTH REAFFILIATION PROGRAM</w:t>
      </w:r>
    </w:p>
    <w:p w14:paraId="7FD276CB" w14:textId="77777777" w:rsidR="008436EC" w:rsidRPr="005B2E59" w:rsidRDefault="008436EC" w:rsidP="00805091">
      <w:pPr>
        <w:tabs>
          <w:tab w:val="left" w:pos="2268"/>
        </w:tabs>
        <w:spacing w:after="0" w:line="240" w:lineRule="auto"/>
        <w:rPr>
          <w:sz w:val="28"/>
          <w:szCs w:val="28"/>
          <w:lang w:val="en-CA"/>
        </w:rPr>
      </w:pPr>
    </w:p>
    <w:p w14:paraId="48243FFC" w14:textId="01F175E1" w:rsidR="008436EC" w:rsidRPr="005B2E59" w:rsidRDefault="008436EC" w:rsidP="00805091">
      <w:pPr>
        <w:tabs>
          <w:tab w:val="left" w:pos="2268"/>
        </w:tabs>
        <w:spacing w:after="0" w:line="240" w:lineRule="auto"/>
        <w:jc w:val="center"/>
        <w:rPr>
          <w:b/>
          <w:sz w:val="28"/>
          <w:szCs w:val="28"/>
          <w:lang w:val="en-CA"/>
        </w:rPr>
      </w:pPr>
      <w:r w:rsidRPr="005B2E59">
        <w:rPr>
          <w:b/>
          <w:sz w:val="28"/>
          <w:szCs w:val="28"/>
          <w:u w:val="double"/>
          <w:lang w:val="en-CA"/>
        </w:rPr>
        <w:t>IMPORTANT</w:t>
      </w:r>
      <w:r w:rsidR="00F93B0D" w:rsidRPr="005B2E59">
        <w:rPr>
          <w:sz w:val="28"/>
          <w:szCs w:val="28"/>
          <w:lang w:val="en-CA"/>
        </w:rPr>
        <w:t xml:space="preserve"> :  </w:t>
      </w:r>
      <w:r w:rsidRPr="005B2E59">
        <w:rPr>
          <w:b/>
          <w:sz w:val="28"/>
          <w:szCs w:val="28"/>
          <w:lang w:val="en-CA"/>
        </w:rPr>
        <w:t>Each situation must be discussed with the referee before submitting a reference. No admission is made without prior linkage. In the event of expulsion or voluntary departure</w:t>
      </w:r>
    </w:p>
    <w:p w14:paraId="31B7724D" w14:textId="77777777" w:rsidR="008436EC" w:rsidRPr="005B2E59" w:rsidRDefault="008436EC" w:rsidP="00805091">
      <w:pPr>
        <w:tabs>
          <w:tab w:val="left" w:pos="2268"/>
        </w:tabs>
        <w:spacing w:after="0" w:line="240" w:lineRule="auto"/>
        <w:jc w:val="center"/>
        <w:rPr>
          <w:sz w:val="28"/>
          <w:szCs w:val="28"/>
          <w:lang w:val="en-CA"/>
        </w:rPr>
      </w:pPr>
      <w:r w:rsidRPr="005B2E59">
        <w:rPr>
          <w:b/>
          <w:sz w:val="28"/>
          <w:szCs w:val="28"/>
          <w:lang w:val="en-CA"/>
        </w:rPr>
        <w:t>of the program, services cease immediately.</w:t>
      </w:r>
      <w:r w:rsidRPr="005B2E59">
        <w:rPr>
          <w:b/>
          <w:sz w:val="28"/>
          <w:szCs w:val="28"/>
          <w:lang w:val="en-CA"/>
        </w:rPr>
        <w:br/>
      </w:r>
    </w:p>
    <w:p w14:paraId="3E0F6F93"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1. IDENTIFICATION OF THE INDIVIDUAL</w:t>
      </w:r>
    </w:p>
    <w:p w14:paraId="69C673B8" w14:textId="638BF5CC" w:rsidR="0028643D" w:rsidRPr="005B2E59" w:rsidRDefault="0028643D" w:rsidP="00157A1E">
      <w:pPr>
        <w:pStyle w:val="FormSoulLong"/>
        <w:rPr>
          <w:sz w:val="28"/>
          <w:szCs w:val="28"/>
          <w:lang w:val="en-CA"/>
        </w:rPr>
      </w:pPr>
      <w:r w:rsidRPr="005B2E59">
        <w:rPr>
          <w:sz w:val="28"/>
          <w:szCs w:val="28"/>
          <w:lang w:val="en-CA"/>
        </w:rPr>
        <w:t>Date of reference:</w:t>
      </w:r>
      <w:r w:rsidRPr="005B2E59">
        <w:rPr>
          <w:sz w:val="28"/>
          <w:szCs w:val="28"/>
          <w:lang w:val="en-CA"/>
        </w:rPr>
        <w:tab/>
      </w:r>
    </w:p>
    <w:p w14:paraId="01688297" w14:textId="01253099" w:rsidR="0028643D" w:rsidRPr="005B2E59" w:rsidRDefault="00535D50" w:rsidP="00157A1E">
      <w:pPr>
        <w:pStyle w:val="FormSoulLong"/>
        <w:rPr>
          <w:sz w:val="28"/>
          <w:szCs w:val="28"/>
          <w:lang w:val="en-CA"/>
        </w:rPr>
      </w:pPr>
      <w:r w:rsidRPr="005B2E59">
        <w:rPr>
          <w:sz w:val="28"/>
          <w:szCs w:val="28"/>
          <w:lang w:val="en-CA"/>
        </w:rPr>
        <w:t>Referent and contact of the referent:</w:t>
      </w:r>
      <w:r w:rsidR="0028643D" w:rsidRPr="005B2E59">
        <w:rPr>
          <w:sz w:val="28"/>
          <w:szCs w:val="28"/>
          <w:lang w:val="en-CA"/>
        </w:rPr>
        <w:tab/>
        <w:t xml:space="preserve"> </w:t>
      </w:r>
    </w:p>
    <w:p w14:paraId="622DC772" w14:textId="078B6631" w:rsidR="00157A1E" w:rsidRPr="005B2E59" w:rsidRDefault="00157A1E" w:rsidP="00157A1E">
      <w:pPr>
        <w:pStyle w:val="FormSoulLong"/>
        <w:rPr>
          <w:sz w:val="28"/>
          <w:szCs w:val="28"/>
          <w:lang w:val="en-CA"/>
        </w:rPr>
      </w:pPr>
      <w:r w:rsidRPr="005B2E59">
        <w:rPr>
          <w:sz w:val="28"/>
          <w:szCs w:val="28"/>
          <w:lang w:val="en-CA"/>
        </w:rPr>
        <w:t>Establishment:</w:t>
      </w:r>
      <w:r w:rsidRPr="005B2E59">
        <w:rPr>
          <w:sz w:val="28"/>
          <w:szCs w:val="28"/>
          <w:lang w:val="en-CA"/>
        </w:rPr>
        <w:tab/>
      </w:r>
    </w:p>
    <w:p w14:paraId="1149535B" w14:textId="09DC269E" w:rsidR="00157A1E" w:rsidRPr="005B2E59" w:rsidRDefault="00157A1E" w:rsidP="00157A1E">
      <w:pPr>
        <w:pStyle w:val="FormSoulLong"/>
        <w:rPr>
          <w:sz w:val="28"/>
          <w:szCs w:val="28"/>
          <w:lang w:val="en-CA"/>
        </w:rPr>
      </w:pPr>
      <w:r w:rsidRPr="005B2E59">
        <w:rPr>
          <w:sz w:val="28"/>
          <w:szCs w:val="28"/>
          <w:lang w:val="en-CA"/>
        </w:rPr>
        <w:t>User's first and last name:</w:t>
      </w:r>
      <w:r w:rsidRPr="005B2E59">
        <w:rPr>
          <w:sz w:val="28"/>
          <w:szCs w:val="28"/>
          <w:lang w:val="en-CA"/>
        </w:rPr>
        <w:tab/>
      </w:r>
    </w:p>
    <w:p w14:paraId="044F74D9" w14:textId="50233DAC" w:rsidR="0028643D" w:rsidRPr="005B2E59" w:rsidRDefault="008A2514" w:rsidP="00157A1E">
      <w:pPr>
        <w:pStyle w:val="FormSoulLong"/>
        <w:rPr>
          <w:sz w:val="28"/>
          <w:szCs w:val="28"/>
          <w:lang w:val="en-CA"/>
        </w:rPr>
      </w:pPr>
      <w:r w:rsidRPr="005B2E59">
        <w:rPr>
          <w:sz w:val="28"/>
          <w:szCs w:val="28"/>
          <w:lang w:val="en-CA"/>
        </w:rPr>
        <w:t>Patient contact (if applicable):</w:t>
      </w:r>
      <w:r w:rsidR="0028643D" w:rsidRPr="005B2E59">
        <w:rPr>
          <w:sz w:val="28"/>
          <w:szCs w:val="28"/>
          <w:lang w:val="en-CA"/>
        </w:rPr>
        <w:tab/>
        <w:t xml:space="preserve"> </w:t>
      </w:r>
    </w:p>
    <w:p w14:paraId="44979A26" w14:textId="6FCDF614" w:rsidR="00535D50" w:rsidRPr="005B2E59" w:rsidRDefault="00535D50" w:rsidP="00535D50">
      <w:pPr>
        <w:pStyle w:val="FormSoulLong"/>
        <w:rPr>
          <w:sz w:val="28"/>
          <w:szCs w:val="28"/>
          <w:lang w:val="en-CA"/>
        </w:rPr>
      </w:pPr>
      <w:r w:rsidRPr="005B2E59">
        <w:rPr>
          <w:sz w:val="28"/>
          <w:szCs w:val="28"/>
          <w:lang w:val="en-CA"/>
        </w:rPr>
        <w:t>Date of birth:</w:t>
      </w:r>
      <w:r w:rsidRPr="005B2E59">
        <w:rPr>
          <w:sz w:val="28"/>
          <w:szCs w:val="28"/>
          <w:lang w:val="en-CA"/>
        </w:rPr>
        <w:tab/>
      </w:r>
    </w:p>
    <w:p w14:paraId="654E73A5" w14:textId="4B66427E" w:rsidR="00535D50" w:rsidRPr="005B2E59" w:rsidRDefault="00535D50" w:rsidP="00535D50">
      <w:pPr>
        <w:pStyle w:val="FormSoulLong"/>
        <w:rPr>
          <w:sz w:val="28"/>
          <w:szCs w:val="28"/>
          <w:lang w:val="en-CA"/>
        </w:rPr>
      </w:pPr>
      <w:r w:rsidRPr="005B2E59">
        <w:rPr>
          <w:sz w:val="28"/>
          <w:szCs w:val="28"/>
          <w:lang w:val="en-CA"/>
        </w:rPr>
        <w:t>RAMQ:</w:t>
      </w:r>
      <w:r w:rsidRPr="005B2E59">
        <w:rPr>
          <w:sz w:val="28"/>
          <w:szCs w:val="28"/>
          <w:lang w:val="en-CA"/>
        </w:rPr>
        <w:tab/>
      </w:r>
    </w:p>
    <w:p w14:paraId="7BEE43D6"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2. SOCIO-DEMOGRAPHIC DATA</w:t>
      </w:r>
    </w:p>
    <w:p w14:paraId="7EAD74A1" w14:textId="1753B445" w:rsidR="00157A1E" w:rsidRPr="005B2E59" w:rsidRDefault="00157A1E" w:rsidP="00157A1E">
      <w:pPr>
        <w:pStyle w:val="FormSoulCourt"/>
        <w:rPr>
          <w:sz w:val="28"/>
          <w:szCs w:val="28"/>
          <w:lang w:val="en-CA"/>
        </w:rPr>
      </w:pPr>
      <w:r w:rsidRPr="005B2E59">
        <w:rPr>
          <w:sz w:val="28"/>
          <w:szCs w:val="28"/>
          <w:lang w:val="en-CA"/>
        </w:rPr>
        <w:t xml:space="preserve">Age: </w:t>
      </w:r>
      <w:r w:rsidRPr="005B2E59">
        <w:rPr>
          <w:sz w:val="28"/>
          <w:szCs w:val="28"/>
          <w:lang w:val="en-CA"/>
        </w:rPr>
        <w:tab/>
      </w:r>
    </w:p>
    <w:p w14:paraId="5F60497C" w14:textId="7AA0BD90" w:rsidR="00157A1E" w:rsidRPr="005B2E59" w:rsidRDefault="00157A1E" w:rsidP="00157A1E">
      <w:pPr>
        <w:pStyle w:val="FormCoches"/>
        <w:rPr>
          <w:sz w:val="28"/>
          <w:szCs w:val="28"/>
          <w:lang w:val="en-CA"/>
        </w:rPr>
      </w:pPr>
      <w:r w:rsidRPr="005B2E59">
        <w:rPr>
          <w:sz w:val="28"/>
          <w:szCs w:val="28"/>
          <w:lang w:val="en-CA"/>
        </w:rPr>
        <w:t>Marital status:</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Bachelor </w:t>
      </w:r>
      <w:r w:rsidRPr="005B2E59">
        <w:rPr>
          <w:rFonts w:ascii="Segoe UI Symbol" w:hAnsi="Segoe UI Symbol" w:cs="Segoe UI Symbol"/>
          <w:sz w:val="28"/>
          <w:szCs w:val="28"/>
          <w:lang w:val="en-CA"/>
        </w:rPr>
        <w:t>☐</w:t>
      </w:r>
      <w:r w:rsidRPr="005B2E59">
        <w:rPr>
          <w:sz w:val="28"/>
          <w:szCs w:val="28"/>
          <w:lang w:val="en-CA"/>
        </w:rPr>
        <w:t xml:space="preserve"> Married </w:t>
      </w:r>
      <w:r w:rsidRPr="005B2E59">
        <w:rPr>
          <w:rFonts w:ascii="Segoe UI Symbol" w:hAnsi="Segoe UI Symbol" w:cs="Segoe UI Symbol"/>
          <w:sz w:val="28"/>
          <w:szCs w:val="28"/>
          <w:lang w:val="en-CA"/>
        </w:rPr>
        <w:t>☐</w:t>
      </w:r>
      <w:r w:rsidRPr="005B2E59">
        <w:rPr>
          <w:sz w:val="28"/>
          <w:szCs w:val="28"/>
          <w:lang w:val="en-CA"/>
        </w:rPr>
        <w:t xml:space="preserve"> Other:.............................................</w:t>
      </w:r>
    </w:p>
    <w:p w14:paraId="0BF003C6" w14:textId="0EDE9F6C" w:rsidR="00157A1E" w:rsidRPr="005B2E59" w:rsidRDefault="00157A1E" w:rsidP="00157A1E">
      <w:pPr>
        <w:pStyle w:val="FormCoches"/>
        <w:rPr>
          <w:sz w:val="28"/>
          <w:szCs w:val="28"/>
          <w:lang w:val="en-CA"/>
        </w:rPr>
      </w:pPr>
      <w:r w:rsidRPr="005B2E59">
        <w:rPr>
          <w:sz w:val="28"/>
          <w:szCs w:val="28"/>
          <w:lang w:val="en-CA"/>
        </w:rPr>
        <w:t>Children:</w:t>
      </w:r>
      <w:r w:rsidRPr="005B2E59">
        <w:rPr>
          <w:sz w:val="28"/>
          <w:szCs w:val="28"/>
          <w:lang w:val="en-CA"/>
        </w:rPr>
        <w:tab/>
      </w:r>
      <w:r w:rsidRPr="005B2E59">
        <w:rPr>
          <w:rFonts w:ascii="Segoe UI Symbol" w:hAnsi="Segoe UI Symbol" w:cs="Segoe UI Symbol"/>
          <w:sz w:val="28"/>
          <w:szCs w:val="28"/>
          <w:lang w:val="en-CA"/>
        </w:rPr>
        <w:t>☐</w:t>
      </w:r>
      <w:r w:rsidRPr="005B2E59">
        <w:rPr>
          <w:sz w:val="28"/>
          <w:szCs w:val="28"/>
          <w:lang w:val="en-CA"/>
        </w:rPr>
        <w:t xml:space="preserve"> Yes </w:t>
      </w:r>
      <w:r w:rsidR="0059172F" w:rsidRPr="005B2E59">
        <w:rPr>
          <w:rFonts w:ascii="Segoe UI Symbol" w:hAnsi="Segoe UI Symbol" w:cs="Segoe UI Symbol"/>
          <w:sz w:val="28"/>
          <w:szCs w:val="28"/>
          <w:lang w:val="en-CA"/>
        </w:rPr>
        <w:t>☐</w:t>
      </w:r>
      <w:r w:rsidRPr="005B2E59">
        <w:rPr>
          <w:sz w:val="28"/>
          <w:szCs w:val="28"/>
          <w:lang w:val="en-CA"/>
        </w:rPr>
        <w:t xml:space="preserve"> No </w:t>
      </w:r>
    </w:p>
    <w:p w14:paraId="11CD81B9" w14:textId="7582A1F3" w:rsidR="00157A1E" w:rsidRPr="005B2E59" w:rsidRDefault="00157A1E" w:rsidP="00157A1E">
      <w:pPr>
        <w:pStyle w:val="FormSoulLong"/>
        <w:rPr>
          <w:sz w:val="28"/>
          <w:szCs w:val="28"/>
          <w:lang w:val="en-CA"/>
        </w:rPr>
      </w:pPr>
      <w:r w:rsidRPr="005B2E59">
        <w:rPr>
          <w:sz w:val="28"/>
          <w:szCs w:val="28"/>
          <w:lang w:val="en-CA"/>
        </w:rPr>
        <w:t xml:space="preserve">If so, how much: </w:t>
      </w:r>
      <w:r w:rsidRPr="005B2E59">
        <w:rPr>
          <w:sz w:val="28"/>
          <w:szCs w:val="28"/>
          <w:lang w:val="en-CA"/>
        </w:rPr>
        <w:tab/>
      </w:r>
    </w:p>
    <w:p w14:paraId="13F651EE" w14:textId="23CF1BC8" w:rsidR="00157A1E" w:rsidRPr="005B2E59" w:rsidRDefault="00157A1E" w:rsidP="00157A1E">
      <w:pPr>
        <w:pStyle w:val="FormSoulLong"/>
        <w:rPr>
          <w:sz w:val="28"/>
          <w:szCs w:val="28"/>
          <w:lang w:val="en-CA"/>
        </w:rPr>
      </w:pPr>
      <w:r w:rsidRPr="005B2E59">
        <w:rPr>
          <w:sz w:val="28"/>
          <w:szCs w:val="28"/>
          <w:lang w:val="en-CA"/>
        </w:rPr>
        <w:t>Country or province of origin:</w:t>
      </w:r>
      <w:r w:rsidRPr="005B2E59">
        <w:rPr>
          <w:sz w:val="28"/>
          <w:szCs w:val="28"/>
          <w:lang w:val="en-CA"/>
        </w:rPr>
        <w:tab/>
      </w:r>
    </w:p>
    <w:p w14:paraId="6BB1C205" w14:textId="64CE37CF" w:rsidR="00157A1E" w:rsidRPr="005B2E59" w:rsidRDefault="00157A1E" w:rsidP="00157A1E">
      <w:pPr>
        <w:pStyle w:val="FormSoulLong"/>
        <w:rPr>
          <w:sz w:val="28"/>
          <w:szCs w:val="28"/>
          <w:lang w:val="en-CA"/>
        </w:rPr>
      </w:pPr>
      <w:r w:rsidRPr="005B2E59">
        <w:rPr>
          <w:sz w:val="28"/>
          <w:szCs w:val="28"/>
          <w:lang w:val="en-CA"/>
        </w:rPr>
        <w:t>In Quebec for how long? :</w:t>
      </w:r>
      <w:r w:rsidRPr="005B2E59">
        <w:rPr>
          <w:sz w:val="28"/>
          <w:szCs w:val="28"/>
          <w:lang w:val="en-CA"/>
        </w:rPr>
        <w:tab/>
      </w:r>
    </w:p>
    <w:p w14:paraId="1D6D1A40" w14:textId="20925644" w:rsidR="00157A1E" w:rsidRPr="005B2E59" w:rsidRDefault="00157A1E" w:rsidP="00157A1E">
      <w:pPr>
        <w:pStyle w:val="FormCoches"/>
        <w:rPr>
          <w:sz w:val="28"/>
          <w:szCs w:val="28"/>
          <w:lang w:val="en-CA"/>
        </w:rPr>
      </w:pPr>
      <w:r w:rsidRPr="005B2E59">
        <w:rPr>
          <w:sz w:val="28"/>
          <w:szCs w:val="28"/>
          <w:lang w:val="en-CA"/>
        </w:rPr>
        <w:t>Immigration status:</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Canadian citizen </w:t>
      </w:r>
      <w:r w:rsidRPr="005B2E59">
        <w:rPr>
          <w:rFonts w:ascii="Segoe UI Symbol" w:hAnsi="Segoe UI Symbol" w:cs="Segoe UI Symbol"/>
          <w:sz w:val="28"/>
          <w:szCs w:val="28"/>
          <w:lang w:val="en-CA"/>
        </w:rPr>
        <w:t>☐</w:t>
      </w:r>
      <w:r w:rsidRPr="005B2E59">
        <w:rPr>
          <w:sz w:val="28"/>
          <w:szCs w:val="28"/>
          <w:lang w:val="en-CA"/>
        </w:rPr>
        <w:t xml:space="preserve"> Permanent resident </w:t>
      </w:r>
      <w:r w:rsidRPr="005B2E59">
        <w:rPr>
          <w:rFonts w:ascii="Segoe UI Symbol" w:hAnsi="Segoe UI Symbol" w:cs="Segoe UI Symbol"/>
          <w:sz w:val="28"/>
          <w:szCs w:val="28"/>
          <w:lang w:val="en-CA"/>
        </w:rPr>
        <w:t>☐</w:t>
      </w:r>
      <w:r w:rsidRPr="005B2E59">
        <w:rPr>
          <w:sz w:val="28"/>
          <w:szCs w:val="28"/>
          <w:lang w:val="en-CA"/>
        </w:rPr>
        <w:t xml:space="preserve"> Refugee </w:t>
      </w:r>
      <w:r w:rsidRPr="005B2E59">
        <w:rPr>
          <w:rFonts w:ascii="Segoe UI Symbol" w:hAnsi="Segoe UI Symbol" w:cs="Segoe UI Symbol"/>
          <w:sz w:val="28"/>
          <w:szCs w:val="28"/>
          <w:lang w:val="en-CA"/>
        </w:rPr>
        <w:t>☐</w:t>
      </w:r>
      <w:r w:rsidRPr="005B2E59">
        <w:rPr>
          <w:sz w:val="28"/>
          <w:szCs w:val="28"/>
          <w:lang w:val="en-CA"/>
        </w:rPr>
        <w:t xml:space="preserve"> No status</w:t>
      </w:r>
    </w:p>
    <w:p w14:paraId="7D94DA65" w14:textId="6755BA1C" w:rsidR="00157A1E" w:rsidRPr="005B2E59" w:rsidRDefault="00157A1E" w:rsidP="00157A1E">
      <w:pPr>
        <w:pStyle w:val="FormCoches"/>
        <w:rPr>
          <w:sz w:val="28"/>
          <w:szCs w:val="28"/>
          <w:lang w:val="en-CA"/>
        </w:rPr>
      </w:pPr>
      <w:r w:rsidRPr="005B2E59">
        <w:rPr>
          <w:sz w:val="28"/>
          <w:szCs w:val="28"/>
          <w:lang w:val="en-CA"/>
        </w:rPr>
        <w:t>IFHP active?</w:t>
      </w:r>
      <w:r w:rsidRPr="005B2E59">
        <w:rPr>
          <w:sz w:val="28"/>
          <w:szCs w:val="28"/>
          <w:lang w:val="en-CA"/>
        </w:rPr>
        <w:tab/>
      </w:r>
      <w:r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528B4A07" w14:textId="77777777" w:rsidR="00157A1E" w:rsidRPr="005B2E59" w:rsidRDefault="00157A1E" w:rsidP="00157A1E">
      <w:pPr>
        <w:pStyle w:val="FormSoulLong"/>
        <w:rPr>
          <w:sz w:val="28"/>
          <w:szCs w:val="28"/>
          <w:lang w:val="en-CA"/>
        </w:rPr>
      </w:pPr>
      <w:r w:rsidRPr="005B2E59">
        <w:rPr>
          <w:sz w:val="28"/>
          <w:szCs w:val="28"/>
          <w:lang w:val="en-CA"/>
        </w:rPr>
        <w:t xml:space="preserve">Social network: </w:t>
      </w:r>
      <w:r w:rsidRPr="005B2E59">
        <w:rPr>
          <w:sz w:val="28"/>
          <w:szCs w:val="28"/>
          <w:lang w:val="en-CA"/>
        </w:rPr>
        <w:tab/>
      </w:r>
    </w:p>
    <w:p w14:paraId="2BB035DE" w14:textId="77777777" w:rsidR="008A2514" w:rsidRPr="005B2E59" w:rsidRDefault="00157A1E" w:rsidP="00157A1E">
      <w:pPr>
        <w:pStyle w:val="FormCoches"/>
        <w:rPr>
          <w:sz w:val="28"/>
          <w:szCs w:val="28"/>
          <w:lang w:val="en-CA"/>
        </w:rPr>
      </w:pPr>
      <w:r w:rsidRPr="005B2E59">
        <w:rPr>
          <w:sz w:val="28"/>
          <w:szCs w:val="28"/>
          <w:lang w:val="en-CA"/>
        </w:rPr>
        <w:t>Does he have identification papers?</w:t>
      </w:r>
      <w:r w:rsidRPr="005B2E59">
        <w:rPr>
          <w:sz w:val="28"/>
          <w:szCs w:val="28"/>
          <w:lang w:val="en-CA"/>
        </w:rPr>
        <w:tab/>
        <w:t xml:space="preserve"> </w:t>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  </w:t>
      </w:r>
    </w:p>
    <w:p w14:paraId="00FA5A5E" w14:textId="77777777" w:rsidR="008A2514" w:rsidRPr="005B2E59" w:rsidRDefault="00157A1E" w:rsidP="008A2514">
      <w:pPr>
        <w:pStyle w:val="FormSoulLong"/>
        <w:rPr>
          <w:sz w:val="28"/>
          <w:szCs w:val="28"/>
          <w:lang w:val="en-CA"/>
        </w:rPr>
      </w:pPr>
      <w:r w:rsidRPr="005B2E59">
        <w:rPr>
          <w:sz w:val="28"/>
          <w:szCs w:val="28"/>
          <w:lang w:val="en-CA"/>
        </w:rPr>
        <w:t xml:space="preserve">If so, which ones? : </w:t>
      </w:r>
      <w:r w:rsidR="008A2514" w:rsidRPr="005B2E59">
        <w:rPr>
          <w:sz w:val="28"/>
          <w:szCs w:val="28"/>
          <w:lang w:val="en-CA"/>
        </w:rPr>
        <w:tab/>
      </w:r>
    </w:p>
    <w:p w14:paraId="5CE60B45" w14:textId="1FE72E71" w:rsidR="00157A1E" w:rsidRPr="005B2E59" w:rsidRDefault="00157A1E" w:rsidP="00157A1E">
      <w:pPr>
        <w:pStyle w:val="FormCoches"/>
        <w:rPr>
          <w:sz w:val="28"/>
          <w:szCs w:val="28"/>
          <w:lang w:val="en-CA"/>
        </w:rPr>
      </w:pPr>
      <w:r w:rsidRPr="005B2E59">
        <w:rPr>
          <w:sz w:val="28"/>
          <w:szCs w:val="28"/>
          <w:lang w:val="en-CA"/>
        </w:rPr>
        <w:t>Do they have their RAMQ card?</w:t>
      </w:r>
      <w:r w:rsidRPr="005B2E59">
        <w:rPr>
          <w:sz w:val="28"/>
          <w:szCs w:val="28"/>
          <w:lang w:val="en-CA"/>
        </w:rPr>
        <w:tab/>
        <w:t xml:space="preserve"> </w:t>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004B3275" w14:textId="77777777" w:rsidR="00157A1E" w:rsidRPr="005B2E59" w:rsidRDefault="00157A1E" w:rsidP="00157A1E">
      <w:pPr>
        <w:rPr>
          <w:sz w:val="28"/>
          <w:szCs w:val="28"/>
          <w:lang w:val="en-CA"/>
        </w:rPr>
      </w:pPr>
      <w:r w:rsidRPr="005B2E59">
        <w:rPr>
          <w:sz w:val="28"/>
          <w:szCs w:val="28"/>
          <w:lang w:val="en-CA"/>
        </w:rPr>
        <w:br w:type="page"/>
      </w:r>
    </w:p>
    <w:p w14:paraId="5FDB648E" w14:textId="77777777" w:rsidR="00157A1E" w:rsidRPr="005B2E59" w:rsidRDefault="00157A1E" w:rsidP="00157A1E">
      <w:pPr>
        <w:pStyle w:val="FormCoches"/>
        <w:rPr>
          <w:sz w:val="28"/>
          <w:szCs w:val="28"/>
          <w:lang w:val="en-CA"/>
        </w:rPr>
      </w:pPr>
    </w:p>
    <w:p w14:paraId="7EAD8250"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3. ACCOMMODATION STATUS</w:t>
      </w:r>
    </w:p>
    <w:p w14:paraId="616D2069" w14:textId="543095AF" w:rsidR="00157A1E" w:rsidRPr="005B2E59" w:rsidRDefault="00157A1E" w:rsidP="00157A1E">
      <w:pPr>
        <w:pStyle w:val="FormCoches"/>
        <w:rPr>
          <w:sz w:val="28"/>
          <w:szCs w:val="28"/>
          <w:lang w:val="en-CA"/>
        </w:rPr>
      </w:pPr>
      <w:r w:rsidRPr="005B2E59">
        <w:rPr>
          <w:sz w:val="28"/>
          <w:szCs w:val="28"/>
          <w:lang w:val="en-CA"/>
        </w:rPr>
        <w:t>Homeless? :</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6AB93BFC" w14:textId="51BECDBA" w:rsidR="008A2514" w:rsidRPr="005B2E59" w:rsidRDefault="008A2514" w:rsidP="008A2514">
      <w:pPr>
        <w:pStyle w:val="FormSoulLong"/>
        <w:rPr>
          <w:sz w:val="28"/>
          <w:szCs w:val="28"/>
          <w:lang w:val="en-CA"/>
        </w:rPr>
      </w:pPr>
      <w:r w:rsidRPr="005B2E59">
        <w:rPr>
          <w:sz w:val="28"/>
          <w:szCs w:val="28"/>
          <w:lang w:val="en-CA"/>
        </w:rPr>
        <w:t xml:space="preserve">If so, how long has the person been homeless?  </w:t>
      </w:r>
      <w:r w:rsidRPr="005B2E59">
        <w:rPr>
          <w:sz w:val="28"/>
          <w:szCs w:val="28"/>
          <w:lang w:val="en-CA"/>
        </w:rPr>
        <w:tab/>
      </w:r>
    </w:p>
    <w:p w14:paraId="328144F8" w14:textId="1C891386" w:rsidR="00157A1E" w:rsidRPr="005B2E59" w:rsidRDefault="00157A1E" w:rsidP="00157A1E">
      <w:pPr>
        <w:pStyle w:val="FormCoches"/>
        <w:rPr>
          <w:sz w:val="28"/>
          <w:szCs w:val="28"/>
          <w:lang w:val="en-CA"/>
        </w:rPr>
      </w:pPr>
      <w:r w:rsidRPr="005B2E59">
        <w:rPr>
          <w:sz w:val="28"/>
          <w:szCs w:val="28"/>
          <w:lang w:val="en-CA"/>
        </w:rPr>
        <w:t>Currently staying in a shelter or willing to be housed in a shelter?</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2732D214" w14:textId="494FFC26" w:rsidR="00157A1E" w:rsidRPr="005B2E59" w:rsidRDefault="00157A1E" w:rsidP="00157A1E">
      <w:pPr>
        <w:pStyle w:val="FormSoulLong"/>
        <w:rPr>
          <w:sz w:val="28"/>
          <w:szCs w:val="28"/>
          <w:lang w:val="en-CA"/>
        </w:rPr>
      </w:pPr>
      <w:r w:rsidRPr="005B2E59">
        <w:rPr>
          <w:sz w:val="28"/>
          <w:szCs w:val="28"/>
          <w:lang w:val="en-CA"/>
        </w:rPr>
        <w:t>How long has the person been known to your resource?</w:t>
      </w:r>
      <w:r w:rsidRPr="005B2E59">
        <w:rPr>
          <w:sz w:val="28"/>
          <w:szCs w:val="28"/>
          <w:lang w:val="en-CA"/>
        </w:rPr>
        <w:tab/>
      </w:r>
    </w:p>
    <w:p w14:paraId="63B2073B" w14:textId="1ACDAAC4" w:rsidR="00157A1E" w:rsidRPr="005B2E59" w:rsidRDefault="00157A1E" w:rsidP="00157A1E">
      <w:pPr>
        <w:pStyle w:val="FormCoches"/>
        <w:rPr>
          <w:b/>
          <w:sz w:val="28"/>
          <w:szCs w:val="28"/>
          <w:lang w:val="en-CA"/>
        </w:rPr>
      </w:pPr>
      <w:r w:rsidRPr="005B2E59">
        <w:rPr>
          <w:sz w:val="28"/>
          <w:szCs w:val="28"/>
          <w:lang w:val="en-CA"/>
        </w:rPr>
        <w:t>Is the user able to comply with the shelter's rules?</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3FCC4497" w14:textId="77777777" w:rsidR="00157A1E" w:rsidRPr="005B2E59" w:rsidRDefault="00157A1E" w:rsidP="00157A1E">
      <w:pPr>
        <w:pStyle w:val="FormSoulLong"/>
        <w:rPr>
          <w:sz w:val="28"/>
          <w:szCs w:val="28"/>
          <w:lang w:val="en-CA"/>
        </w:rPr>
      </w:pPr>
      <w:r w:rsidRPr="005B2E59">
        <w:rPr>
          <w:sz w:val="28"/>
          <w:szCs w:val="28"/>
          <w:lang w:val="en-CA"/>
        </w:rPr>
        <w:t>If no, specify:</w:t>
      </w:r>
      <w:r w:rsidRPr="005B2E59">
        <w:rPr>
          <w:sz w:val="28"/>
          <w:szCs w:val="28"/>
          <w:lang w:val="en-CA"/>
        </w:rPr>
        <w:tab/>
      </w:r>
    </w:p>
    <w:p w14:paraId="1A702CC0" w14:textId="77777777" w:rsidR="00157A1E" w:rsidRPr="005B2E59" w:rsidRDefault="00157A1E" w:rsidP="00157A1E">
      <w:pPr>
        <w:pStyle w:val="FormSoulLong"/>
        <w:rPr>
          <w:sz w:val="28"/>
          <w:szCs w:val="28"/>
          <w:lang w:val="en-CA"/>
        </w:rPr>
      </w:pPr>
      <w:r w:rsidRPr="005B2E59">
        <w:rPr>
          <w:sz w:val="28"/>
          <w:szCs w:val="28"/>
          <w:lang w:val="en-CA"/>
        </w:rPr>
        <w:tab/>
      </w:r>
    </w:p>
    <w:p w14:paraId="5C7177B2" w14:textId="474B2266" w:rsidR="00157A1E" w:rsidRPr="005B2E59" w:rsidRDefault="00157A1E" w:rsidP="00157A1E">
      <w:pPr>
        <w:pStyle w:val="FormCoches"/>
        <w:rPr>
          <w:sz w:val="28"/>
          <w:szCs w:val="28"/>
          <w:lang w:val="en-CA"/>
        </w:rPr>
      </w:pPr>
      <w:r w:rsidRPr="005B2E59">
        <w:rPr>
          <w:sz w:val="28"/>
          <w:szCs w:val="28"/>
          <w:lang w:val="en-CA"/>
        </w:rPr>
        <w:t xml:space="preserve">Does the person have an interest in meeting with the PRISM team to get information about our program? </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0809DF7A"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4. SOCIO-ECONOMIC DATA</w:t>
      </w:r>
    </w:p>
    <w:p w14:paraId="7DCF0FCD" w14:textId="214E4E6F" w:rsidR="00157A1E" w:rsidRPr="005B2E59" w:rsidRDefault="00157A1E" w:rsidP="00157A1E">
      <w:pPr>
        <w:pStyle w:val="FormCoches"/>
        <w:rPr>
          <w:sz w:val="28"/>
          <w:szCs w:val="28"/>
          <w:lang w:val="en-CA"/>
        </w:rPr>
      </w:pPr>
      <w:r w:rsidRPr="005B2E59">
        <w:rPr>
          <w:sz w:val="28"/>
          <w:szCs w:val="28"/>
          <w:lang w:val="en-CA"/>
        </w:rPr>
        <w:t xml:space="preserve">Source of income? </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0B9E2C6E" w14:textId="767D30D8" w:rsidR="00157A1E" w:rsidRPr="005B2E59" w:rsidRDefault="00157A1E" w:rsidP="00157A1E">
      <w:pPr>
        <w:pStyle w:val="FormSoulLong"/>
        <w:rPr>
          <w:sz w:val="28"/>
          <w:szCs w:val="28"/>
          <w:lang w:val="en-CA"/>
        </w:rPr>
      </w:pPr>
      <w:r w:rsidRPr="005B2E59">
        <w:rPr>
          <w:sz w:val="28"/>
          <w:szCs w:val="28"/>
          <w:lang w:val="en-CA"/>
        </w:rPr>
        <w:t xml:space="preserve">If yes, please specify the source:      </w:t>
      </w:r>
      <w:r w:rsidR="0059172F" w:rsidRPr="005B2E59">
        <w:rPr>
          <w:rFonts w:ascii="Segoe UI Symbol" w:hAnsi="Segoe UI Symbol" w:cs="Segoe UI Symbol"/>
          <w:sz w:val="28"/>
          <w:szCs w:val="28"/>
          <w:lang w:val="en-CA"/>
        </w:rPr>
        <w:t>☐</w:t>
      </w:r>
      <w:r w:rsidRPr="005B2E59">
        <w:rPr>
          <w:sz w:val="28"/>
          <w:szCs w:val="28"/>
          <w:lang w:val="en-CA"/>
        </w:rPr>
        <w:t xml:space="preserve"> Welfare </w:t>
      </w:r>
      <w:r w:rsidRPr="005B2E59">
        <w:rPr>
          <w:rFonts w:ascii="Segoe UI Symbol" w:hAnsi="Segoe UI Symbol" w:cs="Segoe UI Symbol"/>
          <w:sz w:val="28"/>
          <w:szCs w:val="28"/>
          <w:lang w:val="en-CA"/>
        </w:rPr>
        <w:t>☐</w:t>
      </w:r>
      <w:r w:rsidRPr="005B2E59">
        <w:rPr>
          <w:sz w:val="28"/>
          <w:szCs w:val="28"/>
          <w:lang w:val="en-CA"/>
        </w:rPr>
        <w:t xml:space="preserve"> Employment </w:t>
      </w:r>
      <w:r w:rsidR="0059172F" w:rsidRPr="005B2E59">
        <w:rPr>
          <w:rFonts w:ascii="Segoe UI Symbol" w:hAnsi="Segoe UI Symbol" w:cs="Segoe UI Symbol"/>
          <w:sz w:val="28"/>
          <w:szCs w:val="28"/>
          <w:lang w:val="en-CA"/>
        </w:rPr>
        <w:t>☐</w:t>
      </w:r>
      <w:r w:rsidRPr="005B2E59">
        <w:rPr>
          <w:sz w:val="28"/>
          <w:szCs w:val="28"/>
          <w:lang w:val="en-CA"/>
        </w:rPr>
        <w:t xml:space="preserve"> Pension </w:t>
      </w:r>
      <w:r w:rsidRPr="005B2E59">
        <w:rPr>
          <w:rFonts w:ascii="Segoe UI Symbol" w:hAnsi="Segoe UI Symbol" w:cs="Segoe UI Symbol"/>
          <w:sz w:val="28"/>
          <w:szCs w:val="28"/>
          <w:lang w:val="en-CA"/>
        </w:rPr>
        <w:t>☐</w:t>
      </w:r>
      <w:r w:rsidRPr="005B2E59">
        <w:rPr>
          <w:sz w:val="28"/>
          <w:szCs w:val="28"/>
          <w:lang w:val="en-CA"/>
        </w:rPr>
        <w:tab/>
      </w:r>
    </w:p>
    <w:p w14:paraId="4E1B1C4D" w14:textId="1E60C56E" w:rsidR="00157A1E" w:rsidRPr="005B2E59" w:rsidRDefault="00157A1E" w:rsidP="00157A1E">
      <w:pPr>
        <w:pStyle w:val="FormSoulLong"/>
        <w:rPr>
          <w:sz w:val="28"/>
          <w:szCs w:val="28"/>
          <w:lang w:val="en-CA"/>
        </w:rPr>
      </w:pPr>
      <w:r w:rsidRPr="005B2E59">
        <w:rPr>
          <w:sz w:val="28"/>
          <w:szCs w:val="28"/>
          <w:lang w:val="en-CA"/>
        </w:rPr>
        <w:t>Monthly amount:</w:t>
      </w:r>
      <w:r w:rsidRPr="005B2E59">
        <w:rPr>
          <w:sz w:val="28"/>
          <w:szCs w:val="28"/>
          <w:lang w:val="en-CA"/>
        </w:rPr>
        <w:tab/>
      </w:r>
    </w:p>
    <w:p w14:paraId="0119937D" w14:textId="77777777" w:rsidR="00157A1E" w:rsidRPr="005B2E59" w:rsidRDefault="00157A1E" w:rsidP="00157A1E">
      <w:pPr>
        <w:pStyle w:val="FormCoches"/>
        <w:rPr>
          <w:sz w:val="28"/>
          <w:szCs w:val="28"/>
          <w:lang w:val="en-CA"/>
        </w:rPr>
      </w:pPr>
      <w:r w:rsidRPr="005B2E59">
        <w:rPr>
          <w:sz w:val="28"/>
          <w:szCs w:val="28"/>
          <w:lang w:val="en-CA"/>
        </w:rPr>
        <w:t xml:space="preserve">If not, is the process underway?   </w:t>
      </w:r>
      <w:r w:rsidRPr="005B2E59">
        <w:rPr>
          <w:rFonts w:ascii="Segoe UI Symbol" w:hAnsi="Segoe UI Symbol" w:cs="Segoe UI Symbol"/>
          <w:sz w:val="28"/>
          <w:szCs w:val="28"/>
          <w:lang w:val="en-CA"/>
        </w:rPr>
        <w:t>☐</w:t>
      </w:r>
      <w:r w:rsidRPr="005B2E59">
        <w:rPr>
          <w:sz w:val="28"/>
          <w:szCs w:val="28"/>
          <w:lang w:val="en-CA"/>
        </w:rPr>
        <w:t xml:space="preserve"> </w:t>
      </w:r>
      <w:r w:rsidRPr="005B2E59">
        <w:rPr>
          <w:rFonts w:ascii="Segoe UI Symbol" w:hAnsi="Segoe UI Symbol" w:cs="Segoe UI Symbol"/>
          <w:sz w:val="28"/>
          <w:szCs w:val="28"/>
          <w:lang w:val="en-CA"/>
        </w:rPr>
        <w:t>☐</w:t>
      </w:r>
      <w:r w:rsidRPr="005B2E59">
        <w:rPr>
          <w:sz w:val="28"/>
          <w:szCs w:val="28"/>
          <w:lang w:val="en-CA"/>
        </w:rPr>
        <w:t xml:space="preserve"> Yes  No</w:t>
      </w:r>
    </w:p>
    <w:p w14:paraId="4D3BC9E6" w14:textId="5423CDE4" w:rsidR="00157A1E" w:rsidRPr="005B2E59" w:rsidRDefault="008A2514" w:rsidP="00157A1E">
      <w:pPr>
        <w:pStyle w:val="FormSoulLong"/>
        <w:rPr>
          <w:sz w:val="28"/>
          <w:szCs w:val="28"/>
          <w:lang w:val="en-CA"/>
        </w:rPr>
      </w:pPr>
      <w:r w:rsidRPr="005B2E59">
        <w:rPr>
          <w:sz w:val="28"/>
          <w:szCs w:val="28"/>
          <w:lang w:val="en-CA"/>
        </w:rPr>
        <w:t>Have the taxes of the previous tax year been made? :</w:t>
      </w:r>
      <w:r w:rsidR="00157A1E" w:rsidRPr="005B2E59">
        <w:rPr>
          <w:sz w:val="28"/>
          <w:szCs w:val="28"/>
          <w:lang w:val="en-CA"/>
        </w:rPr>
        <w:tab/>
      </w:r>
    </w:p>
    <w:p w14:paraId="09BD4BD5"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5. MENTAL HEALTH</w:t>
      </w:r>
    </w:p>
    <w:p w14:paraId="77D4F305" w14:textId="77777777" w:rsidR="004C11C7" w:rsidRPr="005B2E59" w:rsidRDefault="004C11C7" w:rsidP="004C11C7">
      <w:pPr>
        <w:spacing w:after="0"/>
        <w:rPr>
          <w:sz w:val="28"/>
          <w:szCs w:val="28"/>
          <w:lang w:val="en-CA"/>
        </w:rPr>
      </w:pPr>
    </w:p>
    <w:p w14:paraId="41D3B3F7" w14:textId="7AD196AF" w:rsidR="004C11C7" w:rsidRPr="005B2E59" w:rsidRDefault="004C11C7">
      <w:pPr>
        <w:rPr>
          <w:sz w:val="28"/>
          <w:szCs w:val="28"/>
          <w:lang w:val="en-CA"/>
        </w:rPr>
      </w:pPr>
      <w:r w:rsidRPr="005B2E59">
        <w:rPr>
          <w:sz w:val="28"/>
          <w:szCs w:val="28"/>
          <w:lang w:val="en-CA"/>
        </w:rPr>
        <w:t xml:space="preserve">Has the patient ever been diagnosed with a mental health condition?            </w:t>
      </w:r>
      <w:r w:rsidRPr="005B2E59">
        <w:rPr>
          <w:rFonts w:ascii="Segoe UI Symbol" w:hAnsi="Segoe UI Symbol" w:cs="Segoe UI Symbol"/>
          <w:sz w:val="28"/>
          <w:szCs w:val="28"/>
          <w:lang w:val="en-CA"/>
        </w:rPr>
        <w:t>☐</w:t>
      </w:r>
      <w:r w:rsidRPr="005B2E59">
        <w:rPr>
          <w:sz w:val="28"/>
          <w:szCs w:val="28"/>
          <w:lang w:val="en-CA"/>
        </w:rPr>
        <w:t xml:space="preserve"> </w:t>
      </w:r>
      <w:r w:rsidRPr="005B2E59">
        <w:rPr>
          <w:rFonts w:ascii="Segoe UI Symbol" w:hAnsi="Segoe UI Symbol" w:cs="Segoe UI Symbol"/>
          <w:sz w:val="28"/>
          <w:szCs w:val="28"/>
          <w:lang w:val="en-CA"/>
        </w:rPr>
        <w:t>☐</w:t>
      </w:r>
      <w:r w:rsidRPr="005B2E59">
        <w:rPr>
          <w:sz w:val="28"/>
          <w:szCs w:val="28"/>
          <w:lang w:val="en-CA"/>
        </w:rPr>
        <w:t xml:space="preserve"> Yes  No</w:t>
      </w:r>
    </w:p>
    <w:p w14:paraId="6081C640" w14:textId="77777777" w:rsidR="004C11C7" w:rsidRPr="005B2E59" w:rsidRDefault="004C11C7" w:rsidP="004C11C7">
      <w:pPr>
        <w:pStyle w:val="FormSoulLong"/>
        <w:rPr>
          <w:sz w:val="28"/>
          <w:szCs w:val="28"/>
          <w:lang w:val="en-CA"/>
        </w:rPr>
      </w:pPr>
      <w:r w:rsidRPr="005B2E59">
        <w:rPr>
          <w:sz w:val="28"/>
          <w:szCs w:val="28"/>
          <w:lang w:val="en-CA"/>
        </w:rPr>
        <w:t xml:space="preserve">If yes, specify: </w:t>
      </w:r>
      <w:r w:rsidRPr="005B2E59">
        <w:rPr>
          <w:sz w:val="28"/>
          <w:szCs w:val="28"/>
          <w:lang w:val="en-CA"/>
        </w:rPr>
        <w:tab/>
      </w:r>
    </w:p>
    <w:p w14:paraId="6D9F6F1F" w14:textId="77777777" w:rsidR="004C11C7" w:rsidRPr="005B2E59" w:rsidRDefault="004C11C7" w:rsidP="004C11C7">
      <w:pPr>
        <w:pStyle w:val="FormSoulLong"/>
        <w:rPr>
          <w:sz w:val="28"/>
          <w:szCs w:val="28"/>
          <w:lang w:val="en-CA"/>
        </w:rPr>
      </w:pPr>
      <w:r w:rsidRPr="005B2E59">
        <w:rPr>
          <w:sz w:val="28"/>
          <w:szCs w:val="28"/>
          <w:lang w:val="en-CA"/>
        </w:rPr>
        <w:tab/>
      </w:r>
    </w:p>
    <w:p w14:paraId="298E5127" w14:textId="6217FD81" w:rsidR="004C11C7" w:rsidRPr="005B2E59" w:rsidRDefault="004C11C7">
      <w:pPr>
        <w:rPr>
          <w:sz w:val="28"/>
          <w:szCs w:val="28"/>
          <w:lang w:val="en-CA"/>
        </w:rPr>
      </w:pPr>
      <w:r w:rsidRPr="005B2E59">
        <w:rPr>
          <w:sz w:val="28"/>
          <w:szCs w:val="28"/>
          <w:lang w:val="en-CA"/>
        </w:rPr>
        <w:t xml:space="preserve">Has he ever had a mental health follow-up?                                          </w:t>
      </w:r>
      <w:r w:rsidRPr="005B2E59">
        <w:rPr>
          <w:rFonts w:ascii="Segoe UI Symbol" w:hAnsi="Segoe UI Symbol" w:cs="Segoe UI Symbol"/>
          <w:sz w:val="28"/>
          <w:szCs w:val="28"/>
          <w:lang w:val="en-CA"/>
        </w:rPr>
        <w:t>☐</w:t>
      </w:r>
      <w:r w:rsidRPr="005B2E59">
        <w:rPr>
          <w:sz w:val="28"/>
          <w:szCs w:val="28"/>
          <w:lang w:val="en-CA"/>
        </w:rPr>
        <w:t xml:space="preserve"> </w:t>
      </w:r>
      <w:r w:rsidRPr="005B2E59">
        <w:rPr>
          <w:rFonts w:ascii="Segoe UI Symbol" w:hAnsi="Segoe UI Symbol" w:cs="Segoe UI Symbol"/>
          <w:sz w:val="28"/>
          <w:szCs w:val="28"/>
          <w:lang w:val="en-CA"/>
        </w:rPr>
        <w:t>☐</w:t>
      </w:r>
      <w:r w:rsidRPr="005B2E59">
        <w:rPr>
          <w:sz w:val="28"/>
          <w:szCs w:val="28"/>
          <w:lang w:val="en-CA"/>
        </w:rPr>
        <w:t xml:space="preserve"> Yes  No</w:t>
      </w:r>
    </w:p>
    <w:p w14:paraId="51943E71" w14:textId="77777777" w:rsidR="004C11C7" w:rsidRPr="005B2E59" w:rsidRDefault="004C11C7" w:rsidP="004C11C7">
      <w:pPr>
        <w:pStyle w:val="FormSoulLong"/>
        <w:rPr>
          <w:sz w:val="28"/>
          <w:szCs w:val="28"/>
          <w:lang w:val="en-CA"/>
        </w:rPr>
      </w:pPr>
      <w:r w:rsidRPr="005B2E59">
        <w:rPr>
          <w:sz w:val="28"/>
          <w:szCs w:val="28"/>
          <w:lang w:val="en-CA"/>
        </w:rPr>
        <w:t xml:space="preserve">If yes, specify: </w:t>
      </w:r>
      <w:r w:rsidRPr="005B2E59">
        <w:rPr>
          <w:sz w:val="28"/>
          <w:szCs w:val="28"/>
          <w:lang w:val="en-CA"/>
        </w:rPr>
        <w:tab/>
      </w:r>
    </w:p>
    <w:p w14:paraId="3F2C4A52" w14:textId="77777777" w:rsidR="004C11C7" w:rsidRPr="005B2E59" w:rsidRDefault="004C11C7" w:rsidP="004C11C7">
      <w:pPr>
        <w:pStyle w:val="FormSoulLong"/>
        <w:rPr>
          <w:sz w:val="28"/>
          <w:szCs w:val="28"/>
          <w:lang w:val="en-CA"/>
        </w:rPr>
      </w:pPr>
      <w:r w:rsidRPr="005B2E59">
        <w:rPr>
          <w:sz w:val="28"/>
          <w:szCs w:val="28"/>
          <w:lang w:val="en-CA"/>
        </w:rPr>
        <w:tab/>
      </w:r>
    </w:p>
    <w:p w14:paraId="5ADAC61E" w14:textId="77777777" w:rsidR="004C11C7" w:rsidRPr="005B2E59" w:rsidRDefault="004C11C7">
      <w:pPr>
        <w:rPr>
          <w:sz w:val="28"/>
          <w:szCs w:val="28"/>
          <w:lang w:val="en-CA"/>
        </w:rPr>
      </w:pPr>
    </w:p>
    <w:p w14:paraId="18CCC313" w14:textId="77777777" w:rsidR="004C11C7" w:rsidRPr="005B2E59" w:rsidRDefault="004C11C7">
      <w:pPr>
        <w:rPr>
          <w:sz w:val="28"/>
          <w:szCs w:val="28"/>
          <w:lang w:val="en-CA"/>
        </w:rPr>
      </w:pPr>
    </w:p>
    <w:p w14:paraId="08EF3DF5" w14:textId="15EF4F95" w:rsidR="004C11C7" w:rsidRPr="005B2E59" w:rsidRDefault="004C11C7">
      <w:pPr>
        <w:rPr>
          <w:sz w:val="28"/>
          <w:szCs w:val="28"/>
          <w:lang w:val="en-CA"/>
        </w:rPr>
      </w:pPr>
      <w:r w:rsidRPr="005B2E59">
        <w:rPr>
          <w:sz w:val="28"/>
          <w:szCs w:val="28"/>
          <w:lang w:val="en-CA"/>
        </w:rPr>
        <w:tab/>
      </w:r>
      <w:r w:rsidRPr="005B2E59">
        <w:rPr>
          <w:sz w:val="28"/>
          <w:szCs w:val="28"/>
          <w:lang w:val="en-CA"/>
        </w:rPr>
        <w:tab/>
      </w:r>
      <w:r w:rsidRPr="005B2E59">
        <w:rPr>
          <w:sz w:val="28"/>
          <w:szCs w:val="28"/>
          <w:lang w:val="en-CA"/>
        </w:rPr>
        <w:tab/>
      </w:r>
      <w:r w:rsidRPr="005B2E59">
        <w:rPr>
          <w:sz w:val="28"/>
          <w:szCs w:val="28"/>
          <w:lang w:val="en-CA"/>
        </w:rPr>
        <w:tab/>
      </w:r>
      <w:r w:rsidRPr="005B2E59">
        <w:rPr>
          <w:sz w:val="28"/>
          <w:szCs w:val="28"/>
          <w:lang w:val="en-CA"/>
        </w:rPr>
        <w:tab/>
      </w:r>
    </w:p>
    <w:p w14:paraId="73598360" w14:textId="77777777" w:rsidR="008A2514" w:rsidRPr="005B2E59" w:rsidRDefault="008A2514">
      <w:pPr>
        <w:rPr>
          <w:sz w:val="28"/>
          <w:szCs w:val="28"/>
          <w:lang w:val="en-CA"/>
        </w:rPr>
      </w:pPr>
    </w:p>
    <w:p w14:paraId="67C22DE0" w14:textId="77777777" w:rsidR="008A2514" w:rsidRPr="005B2E59" w:rsidRDefault="008A2514">
      <w:pPr>
        <w:rPr>
          <w:sz w:val="28"/>
          <w:szCs w:val="28"/>
          <w:lang w:val="en-CA"/>
        </w:rPr>
      </w:pPr>
    </w:p>
    <w:p w14:paraId="51DB1404" w14:textId="49421956" w:rsidR="004C11C7" w:rsidRPr="005B2E59" w:rsidRDefault="00941E2C">
      <w:pPr>
        <w:rPr>
          <w:sz w:val="28"/>
          <w:szCs w:val="28"/>
          <w:lang w:val="en-CA"/>
        </w:rPr>
      </w:pPr>
      <w:r w:rsidRPr="005B2E59">
        <w:rPr>
          <w:sz w:val="28"/>
          <w:szCs w:val="28"/>
          <w:lang w:val="en-CA"/>
        </w:rPr>
        <w:t xml:space="preserve">What are the mental health symptoms that worry you about the user (e.g., hearing voices, talking alone, excessive mistrust, unusual behaviour, social withdrawal, neglected hygiene, etc.)? Explain in detail:  </w:t>
      </w:r>
    </w:p>
    <w:p w14:paraId="5C9BABAD" w14:textId="77777777" w:rsidR="004C11C7" w:rsidRPr="005B2E59" w:rsidRDefault="004C11C7" w:rsidP="004C11C7">
      <w:pPr>
        <w:pStyle w:val="FormSoulLong"/>
        <w:rPr>
          <w:sz w:val="28"/>
          <w:szCs w:val="28"/>
          <w:lang w:val="en-CA"/>
        </w:rPr>
      </w:pPr>
      <w:r w:rsidRPr="005B2E59">
        <w:rPr>
          <w:sz w:val="28"/>
          <w:szCs w:val="28"/>
          <w:lang w:val="en-CA"/>
        </w:rPr>
        <w:tab/>
      </w:r>
    </w:p>
    <w:p w14:paraId="5B15FDF6" w14:textId="77777777" w:rsidR="004C11C7" w:rsidRPr="005B2E59" w:rsidRDefault="004C11C7" w:rsidP="004C11C7">
      <w:pPr>
        <w:pStyle w:val="FormSoulLong"/>
        <w:rPr>
          <w:sz w:val="28"/>
          <w:szCs w:val="28"/>
          <w:lang w:val="en-CA"/>
        </w:rPr>
      </w:pPr>
      <w:r w:rsidRPr="005B2E59">
        <w:rPr>
          <w:sz w:val="28"/>
          <w:szCs w:val="28"/>
          <w:lang w:val="en-CA"/>
        </w:rPr>
        <w:tab/>
      </w:r>
    </w:p>
    <w:p w14:paraId="75BCB8B4" w14:textId="77777777" w:rsidR="004C11C7" w:rsidRPr="005B2E59" w:rsidRDefault="004C11C7" w:rsidP="004C11C7">
      <w:pPr>
        <w:pStyle w:val="FormSoulLong"/>
        <w:rPr>
          <w:sz w:val="28"/>
          <w:szCs w:val="28"/>
          <w:lang w:val="en-CA"/>
        </w:rPr>
      </w:pPr>
      <w:r w:rsidRPr="005B2E59">
        <w:rPr>
          <w:sz w:val="28"/>
          <w:szCs w:val="28"/>
          <w:lang w:val="en-CA"/>
        </w:rPr>
        <w:tab/>
      </w:r>
    </w:p>
    <w:p w14:paraId="6406D8A2" w14:textId="77777777" w:rsidR="004C11C7" w:rsidRPr="005B2E59" w:rsidRDefault="004C11C7" w:rsidP="004C11C7">
      <w:pPr>
        <w:pStyle w:val="FormSoulLong"/>
        <w:rPr>
          <w:sz w:val="28"/>
          <w:szCs w:val="28"/>
          <w:lang w:val="en-CA"/>
        </w:rPr>
      </w:pPr>
      <w:r w:rsidRPr="005B2E59">
        <w:rPr>
          <w:sz w:val="28"/>
          <w:szCs w:val="28"/>
          <w:lang w:val="en-CA"/>
        </w:rPr>
        <w:tab/>
      </w:r>
    </w:p>
    <w:p w14:paraId="75B1B9CE" w14:textId="77777777" w:rsidR="004C11C7" w:rsidRPr="005B2E59" w:rsidRDefault="004C11C7" w:rsidP="004C11C7">
      <w:pPr>
        <w:pStyle w:val="FormSoulLong"/>
        <w:rPr>
          <w:sz w:val="28"/>
          <w:szCs w:val="28"/>
          <w:lang w:val="en-CA"/>
        </w:rPr>
      </w:pPr>
      <w:r w:rsidRPr="005B2E59">
        <w:rPr>
          <w:sz w:val="28"/>
          <w:szCs w:val="28"/>
          <w:lang w:val="en-CA"/>
        </w:rPr>
        <w:tab/>
      </w:r>
    </w:p>
    <w:p w14:paraId="3E3216D0" w14:textId="77777777" w:rsidR="004C11C7" w:rsidRPr="005B2E59" w:rsidRDefault="004C11C7" w:rsidP="004C11C7">
      <w:pPr>
        <w:pStyle w:val="FormSoulLong"/>
        <w:rPr>
          <w:sz w:val="28"/>
          <w:szCs w:val="28"/>
          <w:lang w:val="en-CA"/>
        </w:rPr>
      </w:pPr>
      <w:r w:rsidRPr="005B2E59">
        <w:rPr>
          <w:sz w:val="28"/>
          <w:szCs w:val="28"/>
          <w:lang w:val="en-CA"/>
        </w:rPr>
        <w:tab/>
      </w:r>
    </w:p>
    <w:p w14:paraId="22A1F086" w14:textId="77777777" w:rsidR="004C11C7" w:rsidRPr="005B2E59" w:rsidRDefault="004C11C7" w:rsidP="004C11C7">
      <w:pPr>
        <w:pStyle w:val="FormSoulLong"/>
        <w:rPr>
          <w:sz w:val="28"/>
          <w:szCs w:val="28"/>
          <w:lang w:val="en-CA"/>
        </w:rPr>
      </w:pPr>
      <w:r w:rsidRPr="005B2E59">
        <w:rPr>
          <w:sz w:val="28"/>
          <w:szCs w:val="28"/>
          <w:lang w:val="en-CA"/>
        </w:rPr>
        <w:tab/>
      </w:r>
    </w:p>
    <w:p w14:paraId="3994F8AE" w14:textId="77777777" w:rsidR="004C11C7" w:rsidRPr="005B2E59" w:rsidRDefault="004C11C7" w:rsidP="004C11C7">
      <w:pPr>
        <w:pStyle w:val="FormSoulLong"/>
        <w:rPr>
          <w:sz w:val="28"/>
          <w:szCs w:val="28"/>
          <w:lang w:val="en-CA"/>
        </w:rPr>
      </w:pPr>
      <w:r w:rsidRPr="005B2E59">
        <w:rPr>
          <w:sz w:val="28"/>
          <w:szCs w:val="28"/>
          <w:lang w:val="en-CA"/>
        </w:rPr>
        <w:tab/>
      </w:r>
    </w:p>
    <w:p w14:paraId="2315074D" w14:textId="77777777" w:rsidR="004C11C7" w:rsidRPr="005B2E59" w:rsidRDefault="004C11C7" w:rsidP="004C11C7">
      <w:pPr>
        <w:pStyle w:val="FormSoulLong"/>
        <w:rPr>
          <w:sz w:val="28"/>
          <w:szCs w:val="28"/>
          <w:lang w:val="en-CA"/>
        </w:rPr>
      </w:pPr>
      <w:r w:rsidRPr="005B2E59">
        <w:rPr>
          <w:sz w:val="28"/>
          <w:szCs w:val="28"/>
          <w:lang w:val="en-CA"/>
        </w:rPr>
        <w:tab/>
      </w:r>
    </w:p>
    <w:p w14:paraId="78C5D183" w14:textId="77777777" w:rsidR="004C11C7" w:rsidRPr="005B2E59" w:rsidRDefault="004C11C7" w:rsidP="004C11C7">
      <w:pPr>
        <w:pStyle w:val="FormSoulLong"/>
        <w:rPr>
          <w:sz w:val="28"/>
          <w:szCs w:val="28"/>
          <w:lang w:val="en-CA"/>
        </w:rPr>
      </w:pPr>
      <w:r w:rsidRPr="005B2E59">
        <w:rPr>
          <w:sz w:val="28"/>
          <w:szCs w:val="28"/>
          <w:lang w:val="en-CA"/>
        </w:rPr>
        <w:tab/>
      </w:r>
    </w:p>
    <w:p w14:paraId="580385CD" w14:textId="77777777" w:rsidR="004C11C7" w:rsidRPr="005B2E59" w:rsidRDefault="004C11C7" w:rsidP="004C11C7">
      <w:pPr>
        <w:pStyle w:val="FormSoulLong"/>
        <w:rPr>
          <w:sz w:val="28"/>
          <w:szCs w:val="28"/>
          <w:lang w:val="en-CA"/>
        </w:rPr>
      </w:pPr>
      <w:r w:rsidRPr="005B2E59">
        <w:rPr>
          <w:sz w:val="28"/>
          <w:szCs w:val="28"/>
          <w:lang w:val="en-CA"/>
        </w:rPr>
        <w:tab/>
      </w:r>
    </w:p>
    <w:p w14:paraId="2DFD4BE7" w14:textId="77777777" w:rsidR="004C11C7" w:rsidRPr="005B2E59" w:rsidRDefault="004C11C7" w:rsidP="004C11C7">
      <w:pPr>
        <w:pStyle w:val="FormSoulLong"/>
        <w:rPr>
          <w:sz w:val="28"/>
          <w:szCs w:val="28"/>
          <w:lang w:val="en-CA"/>
        </w:rPr>
      </w:pPr>
      <w:r w:rsidRPr="005B2E59">
        <w:rPr>
          <w:sz w:val="28"/>
          <w:szCs w:val="28"/>
          <w:lang w:val="en-CA"/>
        </w:rPr>
        <w:tab/>
      </w:r>
    </w:p>
    <w:p w14:paraId="66516376" w14:textId="6090CC5F" w:rsidR="004C11C7" w:rsidRPr="005B2E59" w:rsidRDefault="004C11C7" w:rsidP="004C11C7">
      <w:pPr>
        <w:pStyle w:val="FormSoulLong"/>
        <w:rPr>
          <w:sz w:val="28"/>
          <w:szCs w:val="28"/>
          <w:lang w:val="en-CA"/>
        </w:rPr>
      </w:pPr>
      <w:r w:rsidRPr="005B2E59">
        <w:rPr>
          <w:sz w:val="28"/>
          <w:szCs w:val="28"/>
          <w:lang w:val="en-CA"/>
        </w:rPr>
        <w:tab/>
      </w:r>
    </w:p>
    <w:p w14:paraId="5B618B65" w14:textId="77777777" w:rsidR="004C11C7" w:rsidRPr="005B2E59" w:rsidRDefault="004C11C7" w:rsidP="004C11C7">
      <w:pPr>
        <w:pStyle w:val="FormSoulLong"/>
        <w:rPr>
          <w:sz w:val="28"/>
          <w:szCs w:val="28"/>
          <w:lang w:val="en-CA"/>
        </w:rPr>
      </w:pPr>
      <w:r w:rsidRPr="005B2E59">
        <w:rPr>
          <w:sz w:val="28"/>
          <w:szCs w:val="28"/>
          <w:lang w:val="en-CA"/>
        </w:rPr>
        <w:tab/>
      </w:r>
    </w:p>
    <w:p w14:paraId="482D8040" w14:textId="77777777" w:rsidR="004C11C7" w:rsidRPr="005B2E59" w:rsidRDefault="004C11C7" w:rsidP="004C11C7">
      <w:pPr>
        <w:pStyle w:val="FormSoulLong"/>
        <w:rPr>
          <w:sz w:val="28"/>
          <w:szCs w:val="28"/>
          <w:lang w:val="en-CA"/>
        </w:rPr>
      </w:pPr>
      <w:r w:rsidRPr="005B2E59">
        <w:rPr>
          <w:sz w:val="28"/>
          <w:szCs w:val="28"/>
          <w:lang w:val="en-CA"/>
        </w:rPr>
        <w:tab/>
      </w:r>
    </w:p>
    <w:p w14:paraId="149DF9EF" w14:textId="77777777" w:rsidR="004C11C7" w:rsidRPr="005B2E59" w:rsidRDefault="004C11C7" w:rsidP="004C11C7">
      <w:pPr>
        <w:pStyle w:val="FormSoulLong"/>
        <w:rPr>
          <w:sz w:val="28"/>
          <w:szCs w:val="28"/>
          <w:lang w:val="en-CA"/>
        </w:rPr>
      </w:pPr>
      <w:r w:rsidRPr="005B2E59">
        <w:rPr>
          <w:sz w:val="28"/>
          <w:szCs w:val="28"/>
          <w:lang w:val="en-CA"/>
        </w:rPr>
        <w:tab/>
      </w:r>
    </w:p>
    <w:p w14:paraId="0B8A01C5" w14:textId="77777777" w:rsidR="004C11C7" w:rsidRPr="005B2E59" w:rsidRDefault="004C11C7" w:rsidP="004C11C7">
      <w:pPr>
        <w:pStyle w:val="FormSoulLong"/>
        <w:rPr>
          <w:sz w:val="28"/>
          <w:szCs w:val="28"/>
          <w:lang w:val="en-CA"/>
        </w:rPr>
      </w:pPr>
      <w:r w:rsidRPr="005B2E59">
        <w:rPr>
          <w:sz w:val="28"/>
          <w:szCs w:val="28"/>
          <w:lang w:val="en-CA"/>
        </w:rPr>
        <w:tab/>
      </w:r>
    </w:p>
    <w:p w14:paraId="4872A208" w14:textId="77777777" w:rsidR="004C11C7" w:rsidRPr="005B2E59" w:rsidRDefault="004C11C7" w:rsidP="004C11C7">
      <w:pPr>
        <w:pStyle w:val="FormSoulLong"/>
        <w:rPr>
          <w:sz w:val="28"/>
          <w:szCs w:val="28"/>
          <w:lang w:val="en-CA"/>
        </w:rPr>
      </w:pPr>
      <w:r w:rsidRPr="005B2E59">
        <w:rPr>
          <w:sz w:val="28"/>
          <w:szCs w:val="28"/>
          <w:lang w:val="en-CA"/>
        </w:rPr>
        <w:tab/>
      </w:r>
    </w:p>
    <w:p w14:paraId="70BEE0F9" w14:textId="77777777" w:rsidR="004C11C7" w:rsidRPr="005B2E59" w:rsidRDefault="004C11C7" w:rsidP="004C11C7">
      <w:pPr>
        <w:pStyle w:val="FormSoulLong"/>
        <w:rPr>
          <w:sz w:val="28"/>
          <w:szCs w:val="28"/>
          <w:lang w:val="en-CA"/>
        </w:rPr>
      </w:pPr>
      <w:r w:rsidRPr="005B2E59">
        <w:rPr>
          <w:sz w:val="28"/>
          <w:szCs w:val="28"/>
          <w:lang w:val="en-CA"/>
        </w:rPr>
        <w:tab/>
      </w:r>
    </w:p>
    <w:p w14:paraId="65C9A904" w14:textId="77777777" w:rsidR="004C11C7" w:rsidRPr="005B2E59" w:rsidRDefault="004C11C7" w:rsidP="004C11C7">
      <w:pPr>
        <w:pStyle w:val="FormSoulLong"/>
        <w:rPr>
          <w:sz w:val="28"/>
          <w:szCs w:val="28"/>
          <w:lang w:val="en-CA"/>
        </w:rPr>
      </w:pPr>
      <w:r w:rsidRPr="005B2E59">
        <w:rPr>
          <w:sz w:val="28"/>
          <w:szCs w:val="28"/>
          <w:lang w:val="en-CA"/>
        </w:rPr>
        <w:tab/>
      </w:r>
    </w:p>
    <w:p w14:paraId="0465E256" w14:textId="77777777" w:rsidR="004C11C7" w:rsidRPr="005B2E59" w:rsidRDefault="004C11C7" w:rsidP="004C11C7">
      <w:pPr>
        <w:pStyle w:val="FormSoulLong"/>
        <w:rPr>
          <w:sz w:val="28"/>
          <w:szCs w:val="28"/>
          <w:lang w:val="en-CA"/>
        </w:rPr>
      </w:pPr>
      <w:r w:rsidRPr="005B2E59">
        <w:rPr>
          <w:sz w:val="28"/>
          <w:szCs w:val="28"/>
          <w:lang w:val="en-CA"/>
        </w:rPr>
        <w:tab/>
      </w:r>
    </w:p>
    <w:p w14:paraId="53A8B596" w14:textId="77777777" w:rsidR="004C11C7" w:rsidRPr="005B2E59" w:rsidRDefault="004C11C7" w:rsidP="004C11C7">
      <w:pPr>
        <w:pStyle w:val="FormSoulLong"/>
        <w:rPr>
          <w:sz w:val="28"/>
          <w:szCs w:val="28"/>
          <w:lang w:val="en-CA"/>
        </w:rPr>
      </w:pPr>
      <w:r w:rsidRPr="005B2E59">
        <w:rPr>
          <w:sz w:val="28"/>
          <w:szCs w:val="28"/>
          <w:lang w:val="en-CA"/>
        </w:rPr>
        <w:tab/>
      </w:r>
    </w:p>
    <w:p w14:paraId="0A4B2C1D" w14:textId="77777777" w:rsidR="004C11C7" w:rsidRPr="005B2E59" w:rsidRDefault="004C11C7" w:rsidP="004C11C7">
      <w:pPr>
        <w:pStyle w:val="FormSoulLong"/>
        <w:rPr>
          <w:sz w:val="28"/>
          <w:szCs w:val="28"/>
          <w:lang w:val="en-CA"/>
        </w:rPr>
      </w:pPr>
      <w:r w:rsidRPr="005B2E59">
        <w:rPr>
          <w:sz w:val="28"/>
          <w:szCs w:val="28"/>
          <w:lang w:val="en-CA"/>
        </w:rPr>
        <w:tab/>
      </w:r>
    </w:p>
    <w:p w14:paraId="00E8083D" w14:textId="77777777" w:rsidR="004C11C7" w:rsidRPr="005B2E59" w:rsidRDefault="004C11C7" w:rsidP="004C11C7">
      <w:pPr>
        <w:pStyle w:val="FormSoulLong"/>
        <w:rPr>
          <w:sz w:val="28"/>
          <w:szCs w:val="28"/>
          <w:lang w:val="en-CA"/>
        </w:rPr>
      </w:pPr>
      <w:r w:rsidRPr="005B2E59">
        <w:rPr>
          <w:sz w:val="28"/>
          <w:szCs w:val="28"/>
          <w:lang w:val="en-CA"/>
        </w:rPr>
        <w:tab/>
      </w:r>
    </w:p>
    <w:p w14:paraId="1A30E304" w14:textId="77777777" w:rsidR="004C11C7" w:rsidRPr="005B2E59" w:rsidRDefault="004C11C7" w:rsidP="004C11C7">
      <w:pPr>
        <w:pStyle w:val="FormSoulLong"/>
        <w:rPr>
          <w:sz w:val="28"/>
          <w:szCs w:val="28"/>
          <w:lang w:val="en-CA"/>
        </w:rPr>
      </w:pPr>
    </w:p>
    <w:p w14:paraId="410E7840" w14:textId="629A3B20" w:rsidR="004C11C7" w:rsidRPr="005B2E59" w:rsidRDefault="004C11C7">
      <w:pPr>
        <w:rPr>
          <w:sz w:val="28"/>
          <w:szCs w:val="28"/>
          <w:lang w:val="en-CA"/>
        </w:rPr>
      </w:pPr>
      <w:r w:rsidRPr="005B2E59">
        <w:rPr>
          <w:sz w:val="28"/>
          <w:szCs w:val="28"/>
          <w:lang w:val="en-CA"/>
        </w:rPr>
        <w:br w:type="page"/>
      </w:r>
    </w:p>
    <w:p w14:paraId="4D77482B" w14:textId="77777777" w:rsidR="00157A1E" w:rsidRPr="005B2E59" w:rsidRDefault="00157A1E" w:rsidP="00157A1E">
      <w:pPr>
        <w:pStyle w:val="FormSoulLong"/>
        <w:rPr>
          <w:sz w:val="28"/>
          <w:szCs w:val="28"/>
          <w:lang w:val="en-CA"/>
        </w:rPr>
      </w:pPr>
    </w:p>
    <w:p w14:paraId="446E8462"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6. PHYSICAL HEALTH</w:t>
      </w:r>
    </w:p>
    <w:p w14:paraId="5ED98D40" w14:textId="0F800B3D" w:rsidR="00157A1E" w:rsidRPr="005B2E59" w:rsidRDefault="00157A1E" w:rsidP="00157A1E">
      <w:pPr>
        <w:pStyle w:val="FormCoches"/>
        <w:rPr>
          <w:b/>
          <w:sz w:val="28"/>
          <w:szCs w:val="28"/>
          <w:lang w:val="en-CA"/>
        </w:rPr>
      </w:pPr>
      <w:r w:rsidRPr="005B2E59">
        <w:rPr>
          <w:sz w:val="28"/>
          <w:szCs w:val="28"/>
          <w:lang w:val="en-CA"/>
        </w:rPr>
        <w:t>Known physical health problems?</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 </w:t>
      </w:r>
    </w:p>
    <w:p w14:paraId="5B0CAE6F" w14:textId="1B75278E" w:rsidR="00157A1E" w:rsidRPr="005B2E59" w:rsidRDefault="00157A1E" w:rsidP="00157A1E">
      <w:pPr>
        <w:pStyle w:val="FormSoulLong"/>
        <w:rPr>
          <w:sz w:val="28"/>
          <w:szCs w:val="28"/>
          <w:lang w:val="en-CA"/>
        </w:rPr>
      </w:pPr>
      <w:r w:rsidRPr="005B2E59">
        <w:rPr>
          <w:sz w:val="28"/>
          <w:szCs w:val="28"/>
          <w:lang w:val="en-CA"/>
        </w:rPr>
        <w:t>If yes, specify:</w:t>
      </w:r>
      <w:r w:rsidRPr="005B2E59">
        <w:rPr>
          <w:sz w:val="28"/>
          <w:szCs w:val="28"/>
          <w:lang w:val="en-CA"/>
        </w:rPr>
        <w:tab/>
      </w:r>
    </w:p>
    <w:p w14:paraId="108CBE88" w14:textId="17726ABA" w:rsidR="00157A1E" w:rsidRPr="005B2E59" w:rsidRDefault="00157A1E" w:rsidP="00157A1E">
      <w:pPr>
        <w:pStyle w:val="FormCoches"/>
        <w:rPr>
          <w:b/>
          <w:sz w:val="28"/>
          <w:szCs w:val="28"/>
          <w:lang w:val="en-CA"/>
        </w:rPr>
      </w:pPr>
      <w:r w:rsidRPr="005B2E59">
        <w:rPr>
          <w:sz w:val="28"/>
          <w:szCs w:val="28"/>
          <w:lang w:val="en-CA"/>
        </w:rPr>
        <w:t xml:space="preserve">Medication required? </w:t>
      </w:r>
      <w:r w:rsidRPr="005B2E59">
        <w:rPr>
          <w:sz w:val="28"/>
          <w:szCs w:val="28"/>
          <w:lang w:val="en-CA"/>
        </w:rPr>
        <w:tab/>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 </w:t>
      </w:r>
    </w:p>
    <w:p w14:paraId="02761198" w14:textId="787B3F16" w:rsidR="00157A1E" w:rsidRPr="005B2E59" w:rsidRDefault="00157A1E" w:rsidP="00157A1E">
      <w:pPr>
        <w:pStyle w:val="FormSoulLong"/>
        <w:rPr>
          <w:sz w:val="28"/>
          <w:szCs w:val="28"/>
          <w:lang w:val="en-CA"/>
        </w:rPr>
      </w:pPr>
      <w:r w:rsidRPr="005B2E59">
        <w:rPr>
          <w:sz w:val="28"/>
          <w:szCs w:val="28"/>
          <w:lang w:val="en-CA"/>
        </w:rPr>
        <w:t>If yes, specify:</w:t>
      </w:r>
      <w:r w:rsidRPr="005B2E59">
        <w:rPr>
          <w:sz w:val="28"/>
          <w:szCs w:val="28"/>
          <w:lang w:val="en-CA"/>
        </w:rPr>
        <w:tab/>
      </w:r>
    </w:p>
    <w:p w14:paraId="068DB1D0" w14:textId="76B64753" w:rsidR="00157A1E" w:rsidRPr="005B2E59" w:rsidRDefault="00157A1E" w:rsidP="00157A1E">
      <w:pPr>
        <w:pStyle w:val="FormCoches"/>
        <w:rPr>
          <w:sz w:val="28"/>
          <w:szCs w:val="28"/>
          <w:lang w:val="en-CA"/>
        </w:rPr>
      </w:pPr>
      <w:r w:rsidRPr="005B2E59">
        <w:rPr>
          <w:sz w:val="28"/>
          <w:szCs w:val="28"/>
          <w:lang w:val="en-CA"/>
        </w:rPr>
        <w:t xml:space="preserve">Does he have a family doctor? </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04EB37E2" w14:textId="05C36C26" w:rsidR="00157A1E" w:rsidRPr="005B2E59" w:rsidRDefault="00157A1E" w:rsidP="00157A1E">
      <w:pPr>
        <w:pStyle w:val="FormCoches"/>
        <w:rPr>
          <w:sz w:val="28"/>
          <w:szCs w:val="28"/>
          <w:lang w:val="en-CA"/>
        </w:rPr>
      </w:pPr>
      <w:r w:rsidRPr="005B2E59">
        <w:rPr>
          <w:sz w:val="28"/>
          <w:szCs w:val="28"/>
          <w:lang w:val="en-CA"/>
        </w:rPr>
        <w:t>Does he have mobility problems?</w:t>
      </w:r>
      <w:r w:rsidRPr="005B2E59">
        <w:rPr>
          <w:sz w:val="28"/>
          <w:szCs w:val="28"/>
          <w:lang w:val="en-CA"/>
        </w:rPr>
        <w:tab/>
      </w:r>
      <w:r w:rsidRPr="005B2E59">
        <w:rPr>
          <w:rFonts w:ascii="Segoe UI Symbol" w:hAnsi="Segoe UI Symbol" w:cs="Segoe UI Symbol"/>
          <w:sz w:val="28"/>
          <w:szCs w:val="28"/>
          <w:lang w:val="en-CA"/>
        </w:rPr>
        <w:t>☐</w:t>
      </w:r>
      <w:r w:rsidRPr="005B2E59">
        <w:rPr>
          <w:sz w:val="28"/>
          <w:szCs w:val="28"/>
          <w:lang w:val="en-CA"/>
        </w:rPr>
        <w:t xml:space="preserve"> Yes </w:t>
      </w:r>
      <w:r w:rsidR="00A40D6D" w:rsidRPr="005B2E59">
        <w:rPr>
          <w:rFonts w:ascii="Segoe UI Symbol" w:hAnsi="Segoe UI Symbol" w:cs="Segoe UI Symbol"/>
          <w:sz w:val="28"/>
          <w:szCs w:val="28"/>
          <w:lang w:val="en-CA"/>
        </w:rPr>
        <w:t xml:space="preserve">☐ </w:t>
      </w:r>
      <w:r w:rsidRPr="005B2E59">
        <w:rPr>
          <w:sz w:val="28"/>
          <w:szCs w:val="28"/>
          <w:lang w:val="en-CA"/>
        </w:rPr>
        <w:t xml:space="preserve">No </w:t>
      </w:r>
    </w:p>
    <w:p w14:paraId="4ECB8FDD" w14:textId="77777777" w:rsidR="00157A1E" w:rsidRPr="005B2E59" w:rsidRDefault="00157A1E" w:rsidP="00157A1E">
      <w:pPr>
        <w:pStyle w:val="FormSoulLong"/>
        <w:rPr>
          <w:sz w:val="28"/>
          <w:szCs w:val="28"/>
          <w:lang w:val="en-CA"/>
        </w:rPr>
      </w:pPr>
      <w:r w:rsidRPr="005B2E59">
        <w:rPr>
          <w:sz w:val="28"/>
          <w:szCs w:val="28"/>
          <w:lang w:val="en-CA"/>
        </w:rPr>
        <w:t>If yes, specify:</w:t>
      </w:r>
      <w:r w:rsidRPr="005B2E59">
        <w:rPr>
          <w:sz w:val="28"/>
          <w:szCs w:val="28"/>
          <w:lang w:val="en-CA"/>
        </w:rPr>
        <w:tab/>
      </w:r>
    </w:p>
    <w:p w14:paraId="725AF9C3" w14:textId="77777777" w:rsidR="00157A1E" w:rsidRPr="005B2E59" w:rsidRDefault="00157A1E" w:rsidP="00157A1E">
      <w:pPr>
        <w:pStyle w:val="Heading2"/>
        <w:pBdr>
          <w:bottom w:val="single" w:sz="4" w:space="1" w:color="auto"/>
        </w:pBdr>
        <w:tabs>
          <w:tab w:val="left" w:pos="2268"/>
        </w:tabs>
        <w:rPr>
          <w:sz w:val="28"/>
          <w:szCs w:val="28"/>
        </w:rPr>
      </w:pPr>
      <w:r w:rsidRPr="005B2E59">
        <w:rPr>
          <w:sz w:val="28"/>
          <w:szCs w:val="28"/>
        </w:rPr>
        <w:t>7. CONSUMPTION</w:t>
      </w:r>
    </w:p>
    <w:p w14:paraId="272C970A" w14:textId="2ED261FF" w:rsidR="00157A1E" w:rsidRPr="005B2E59" w:rsidRDefault="00157A1E" w:rsidP="00157A1E">
      <w:pPr>
        <w:pStyle w:val="FormCoches"/>
        <w:rPr>
          <w:sz w:val="28"/>
          <w:szCs w:val="28"/>
          <w:lang w:val="en-CA"/>
        </w:rPr>
      </w:pPr>
      <w:r w:rsidRPr="005B2E59">
        <w:rPr>
          <w:sz w:val="28"/>
          <w:szCs w:val="28"/>
        </w:rPr>
        <w:t xml:space="preserve">Usage de substances psychoactives ? </w:t>
      </w:r>
      <w:r w:rsidRPr="005B2E59">
        <w:rPr>
          <w:sz w:val="28"/>
          <w:szCs w:val="28"/>
        </w:rPr>
        <w:tab/>
      </w:r>
      <w:r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74AB355E" w14:textId="3FB9173C" w:rsidR="00157A1E" w:rsidRPr="005B2E59" w:rsidRDefault="00157A1E" w:rsidP="00157A1E">
      <w:pPr>
        <w:pStyle w:val="FormSoulLong"/>
        <w:rPr>
          <w:sz w:val="28"/>
          <w:szCs w:val="28"/>
          <w:lang w:val="en-CA"/>
        </w:rPr>
      </w:pPr>
      <w:r w:rsidRPr="005B2E59">
        <w:rPr>
          <w:sz w:val="28"/>
          <w:szCs w:val="28"/>
          <w:lang w:val="en-CA"/>
        </w:rPr>
        <w:t>If yes, type of substance and frequency</w:t>
      </w:r>
      <w:r w:rsidRPr="005B2E59">
        <w:rPr>
          <w:b/>
          <w:sz w:val="28"/>
          <w:szCs w:val="28"/>
          <w:lang w:val="en-CA"/>
        </w:rPr>
        <w:t xml:space="preserve"> :</w:t>
      </w:r>
      <w:r w:rsidRPr="005B2E59">
        <w:rPr>
          <w:sz w:val="28"/>
          <w:szCs w:val="28"/>
          <w:lang w:val="en-CA"/>
        </w:rPr>
        <w:tab/>
      </w:r>
    </w:p>
    <w:p w14:paraId="672B5613" w14:textId="7A2D87A1" w:rsidR="00157A1E" w:rsidRPr="005B2E59" w:rsidRDefault="00157A1E" w:rsidP="00157A1E">
      <w:pPr>
        <w:pStyle w:val="FormCoches"/>
        <w:rPr>
          <w:sz w:val="28"/>
          <w:szCs w:val="28"/>
          <w:lang w:val="en-CA"/>
        </w:rPr>
      </w:pPr>
      <w:r w:rsidRPr="005B2E59">
        <w:rPr>
          <w:sz w:val="28"/>
          <w:szCs w:val="28"/>
          <w:lang w:val="en-CA"/>
        </w:rPr>
        <w:t xml:space="preserve">Impact on daily management? </w:t>
      </w:r>
      <w:r w:rsidRPr="005B2E59">
        <w:rPr>
          <w:sz w:val="28"/>
          <w:szCs w:val="28"/>
          <w:lang w:val="en-CA"/>
        </w:rPr>
        <w:tab/>
      </w:r>
      <w:r w:rsidR="0059172F" w:rsidRPr="005B2E59">
        <w:rPr>
          <w:rFonts w:ascii="Segoe UI Symbol" w:hAnsi="Segoe UI Symbol" w:cs="Segoe UI Symbol"/>
          <w:sz w:val="28"/>
          <w:szCs w:val="28"/>
          <w:lang w:val="en-CA"/>
        </w:rPr>
        <w:t>☐</w:t>
      </w:r>
      <w:r w:rsidRPr="005B2E59">
        <w:rPr>
          <w:sz w:val="28"/>
          <w:szCs w:val="28"/>
          <w:lang w:val="en-CA"/>
        </w:rPr>
        <w:t xml:space="preserve"> Yes </w:t>
      </w:r>
      <w:r w:rsidRPr="005B2E59">
        <w:rPr>
          <w:rFonts w:ascii="Segoe UI Symbol" w:hAnsi="Segoe UI Symbol" w:cs="Segoe UI Symbol"/>
          <w:sz w:val="28"/>
          <w:szCs w:val="28"/>
          <w:lang w:val="en-CA"/>
        </w:rPr>
        <w:t>☐</w:t>
      </w:r>
      <w:r w:rsidRPr="005B2E59">
        <w:rPr>
          <w:sz w:val="28"/>
          <w:szCs w:val="28"/>
          <w:lang w:val="en-CA"/>
        </w:rPr>
        <w:t xml:space="preserve"> No</w:t>
      </w:r>
    </w:p>
    <w:p w14:paraId="04920BB8" w14:textId="77777777" w:rsidR="00157A1E" w:rsidRPr="005B2E59" w:rsidRDefault="00157A1E" w:rsidP="00157A1E">
      <w:pPr>
        <w:pStyle w:val="FormCoches"/>
        <w:rPr>
          <w:sz w:val="28"/>
          <w:szCs w:val="28"/>
          <w:lang w:val="en-CA"/>
        </w:rPr>
      </w:pPr>
    </w:p>
    <w:p w14:paraId="71D84C23" w14:textId="77777777" w:rsidR="00157A1E" w:rsidRPr="005B2E59" w:rsidRDefault="00157A1E" w:rsidP="00157A1E">
      <w:pPr>
        <w:pStyle w:val="Heading2"/>
        <w:pBdr>
          <w:bottom w:val="single" w:sz="4" w:space="1" w:color="auto"/>
        </w:pBdr>
        <w:tabs>
          <w:tab w:val="left" w:pos="2268"/>
        </w:tabs>
        <w:rPr>
          <w:sz w:val="28"/>
          <w:szCs w:val="28"/>
          <w:lang w:val="en-CA"/>
        </w:rPr>
      </w:pPr>
      <w:r w:rsidRPr="005B2E59">
        <w:rPr>
          <w:sz w:val="28"/>
          <w:szCs w:val="28"/>
          <w:lang w:val="en-CA"/>
        </w:rPr>
        <w:t xml:space="preserve">8. ADDITIONAL COMMENTS FROM THE REFEREE </w:t>
      </w:r>
    </w:p>
    <w:p w14:paraId="11EDC0B2" w14:textId="77777777" w:rsidR="00157A1E" w:rsidRPr="005B2E59" w:rsidRDefault="00157A1E" w:rsidP="00157A1E">
      <w:pPr>
        <w:pStyle w:val="FormSoulLong"/>
        <w:rPr>
          <w:sz w:val="28"/>
          <w:szCs w:val="28"/>
          <w:lang w:val="en-CA"/>
        </w:rPr>
      </w:pPr>
    </w:p>
    <w:p w14:paraId="69062861" w14:textId="77777777" w:rsidR="00157A1E" w:rsidRPr="005B2E59" w:rsidRDefault="00157A1E" w:rsidP="00157A1E">
      <w:pPr>
        <w:pStyle w:val="FormSoulLong"/>
        <w:rPr>
          <w:sz w:val="28"/>
          <w:szCs w:val="28"/>
          <w:lang w:val="en-CA"/>
        </w:rPr>
      </w:pPr>
      <w:r w:rsidRPr="005B2E59">
        <w:rPr>
          <w:sz w:val="28"/>
          <w:szCs w:val="28"/>
          <w:lang w:val="en-CA"/>
        </w:rPr>
        <w:tab/>
      </w:r>
    </w:p>
    <w:p w14:paraId="2C480887" w14:textId="77777777" w:rsidR="00157A1E" w:rsidRPr="005B2E59" w:rsidRDefault="00157A1E" w:rsidP="00157A1E">
      <w:pPr>
        <w:pStyle w:val="FormSoulLong"/>
        <w:rPr>
          <w:sz w:val="28"/>
          <w:szCs w:val="28"/>
          <w:lang w:val="en-CA"/>
        </w:rPr>
      </w:pPr>
      <w:r w:rsidRPr="005B2E59">
        <w:rPr>
          <w:sz w:val="28"/>
          <w:szCs w:val="28"/>
          <w:lang w:val="en-CA"/>
        </w:rPr>
        <w:tab/>
      </w:r>
    </w:p>
    <w:p w14:paraId="627BDD1C" w14:textId="77777777" w:rsidR="00157A1E" w:rsidRPr="005B2E59" w:rsidRDefault="00157A1E" w:rsidP="00157A1E">
      <w:pPr>
        <w:pStyle w:val="FormSoulLong"/>
        <w:rPr>
          <w:sz w:val="28"/>
          <w:szCs w:val="28"/>
          <w:lang w:val="en-CA"/>
        </w:rPr>
      </w:pPr>
      <w:r w:rsidRPr="005B2E59">
        <w:rPr>
          <w:sz w:val="28"/>
          <w:szCs w:val="28"/>
          <w:lang w:val="en-CA"/>
        </w:rPr>
        <w:tab/>
      </w:r>
    </w:p>
    <w:p w14:paraId="44DE729C" w14:textId="77777777" w:rsidR="00157A1E" w:rsidRPr="005B2E59" w:rsidRDefault="00157A1E" w:rsidP="00157A1E">
      <w:pPr>
        <w:pStyle w:val="FormSoulLong"/>
        <w:rPr>
          <w:sz w:val="28"/>
          <w:szCs w:val="28"/>
          <w:lang w:val="en-CA"/>
        </w:rPr>
      </w:pPr>
      <w:r w:rsidRPr="005B2E59">
        <w:rPr>
          <w:sz w:val="28"/>
          <w:szCs w:val="28"/>
          <w:lang w:val="en-CA"/>
        </w:rPr>
        <w:tab/>
      </w:r>
    </w:p>
    <w:p w14:paraId="24DF92AE" w14:textId="77777777" w:rsidR="00157A1E" w:rsidRPr="005B2E59" w:rsidRDefault="00157A1E" w:rsidP="00157A1E">
      <w:pPr>
        <w:pStyle w:val="FormSoulLong"/>
        <w:rPr>
          <w:sz w:val="28"/>
          <w:szCs w:val="28"/>
          <w:lang w:val="en-CA"/>
        </w:rPr>
      </w:pPr>
      <w:r w:rsidRPr="005B2E59">
        <w:rPr>
          <w:sz w:val="28"/>
          <w:szCs w:val="28"/>
          <w:lang w:val="en-CA"/>
        </w:rPr>
        <w:tab/>
      </w:r>
    </w:p>
    <w:p w14:paraId="300AE60B" w14:textId="77777777" w:rsidR="00157A1E" w:rsidRPr="005B2E59" w:rsidRDefault="00157A1E" w:rsidP="00157A1E">
      <w:pPr>
        <w:pStyle w:val="FormSoulLong"/>
        <w:rPr>
          <w:sz w:val="28"/>
          <w:szCs w:val="28"/>
          <w:lang w:val="en-CA"/>
        </w:rPr>
      </w:pPr>
      <w:r w:rsidRPr="005B2E59">
        <w:rPr>
          <w:sz w:val="28"/>
          <w:szCs w:val="28"/>
          <w:lang w:val="en-CA"/>
        </w:rPr>
        <w:tab/>
      </w:r>
    </w:p>
    <w:p w14:paraId="2D27FCC1" w14:textId="77777777" w:rsidR="00157A1E" w:rsidRPr="005B2E59" w:rsidRDefault="00157A1E" w:rsidP="00157A1E">
      <w:pPr>
        <w:pStyle w:val="FormSoulLong"/>
        <w:rPr>
          <w:sz w:val="28"/>
          <w:szCs w:val="28"/>
          <w:lang w:val="en-CA"/>
        </w:rPr>
      </w:pPr>
      <w:r w:rsidRPr="005B2E59">
        <w:rPr>
          <w:sz w:val="28"/>
          <w:szCs w:val="28"/>
          <w:lang w:val="en-CA"/>
        </w:rPr>
        <w:tab/>
      </w:r>
    </w:p>
    <w:p w14:paraId="721839E6" w14:textId="77777777" w:rsidR="00157A1E" w:rsidRPr="005B2E59" w:rsidRDefault="00157A1E" w:rsidP="00157A1E">
      <w:pPr>
        <w:pStyle w:val="FormSoulLong"/>
        <w:rPr>
          <w:sz w:val="28"/>
          <w:szCs w:val="28"/>
          <w:lang w:val="en-CA"/>
        </w:rPr>
      </w:pPr>
      <w:r w:rsidRPr="005B2E59">
        <w:rPr>
          <w:sz w:val="28"/>
          <w:szCs w:val="28"/>
          <w:lang w:val="en-CA"/>
        </w:rPr>
        <w:tab/>
      </w:r>
    </w:p>
    <w:p w14:paraId="267218D4" w14:textId="77777777" w:rsidR="00157A1E" w:rsidRPr="005B2E59" w:rsidRDefault="00157A1E" w:rsidP="00157A1E">
      <w:pPr>
        <w:pStyle w:val="FormSoulLong"/>
        <w:rPr>
          <w:sz w:val="28"/>
          <w:szCs w:val="28"/>
          <w:lang w:val="en-CA"/>
        </w:rPr>
      </w:pPr>
      <w:r w:rsidRPr="005B2E59">
        <w:rPr>
          <w:sz w:val="28"/>
          <w:szCs w:val="28"/>
          <w:lang w:val="en-CA"/>
        </w:rPr>
        <w:tab/>
      </w:r>
    </w:p>
    <w:p w14:paraId="022F42A1" w14:textId="77777777" w:rsidR="00157A1E" w:rsidRPr="005B2E59" w:rsidRDefault="00157A1E" w:rsidP="00157A1E">
      <w:pPr>
        <w:pStyle w:val="FormSoulLong"/>
        <w:rPr>
          <w:sz w:val="28"/>
          <w:szCs w:val="28"/>
          <w:lang w:val="en-CA"/>
        </w:rPr>
      </w:pPr>
      <w:r w:rsidRPr="005B2E59">
        <w:rPr>
          <w:sz w:val="28"/>
          <w:szCs w:val="28"/>
          <w:lang w:val="en-CA"/>
        </w:rPr>
        <w:tab/>
      </w:r>
    </w:p>
    <w:p w14:paraId="6A1BC425" w14:textId="77777777" w:rsidR="00157A1E" w:rsidRPr="005B2E59" w:rsidRDefault="00157A1E" w:rsidP="00157A1E">
      <w:pPr>
        <w:pStyle w:val="FormSoulLong"/>
        <w:rPr>
          <w:sz w:val="28"/>
          <w:szCs w:val="28"/>
          <w:lang w:val="en-CA"/>
        </w:rPr>
      </w:pPr>
      <w:r w:rsidRPr="005B2E59">
        <w:rPr>
          <w:sz w:val="28"/>
          <w:szCs w:val="28"/>
          <w:lang w:val="en-CA"/>
        </w:rPr>
        <w:tab/>
      </w:r>
    </w:p>
    <w:p w14:paraId="4640BF59" w14:textId="77777777" w:rsidR="00157A1E" w:rsidRPr="005B2E59" w:rsidRDefault="00157A1E" w:rsidP="00157A1E">
      <w:pPr>
        <w:pStyle w:val="FormSoulLong"/>
        <w:rPr>
          <w:sz w:val="28"/>
          <w:szCs w:val="28"/>
          <w:lang w:val="en-CA"/>
        </w:rPr>
      </w:pPr>
      <w:r w:rsidRPr="005B2E59">
        <w:rPr>
          <w:sz w:val="28"/>
          <w:szCs w:val="28"/>
          <w:lang w:val="en-CA"/>
        </w:rPr>
        <w:tab/>
      </w:r>
    </w:p>
    <w:p w14:paraId="3CF98622" w14:textId="77777777" w:rsidR="00157A1E" w:rsidRPr="005B2E59" w:rsidRDefault="00157A1E" w:rsidP="00157A1E">
      <w:pPr>
        <w:rPr>
          <w:sz w:val="28"/>
          <w:szCs w:val="28"/>
          <w:lang w:val="en-CA"/>
        </w:rPr>
      </w:pPr>
    </w:p>
    <w:p w14:paraId="2C3BDD00" w14:textId="445260BA" w:rsidR="00C97ABC" w:rsidRPr="005B2E59" w:rsidRDefault="00C97ABC" w:rsidP="00C97ABC">
      <w:pPr>
        <w:jc w:val="center"/>
        <w:rPr>
          <w:rFonts w:cs="Calibri"/>
          <w:b/>
          <w:sz w:val="28"/>
          <w:szCs w:val="28"/>
          <w:u w:val="single"/>
          <w:lang w:val="en-CA"/>
        </w:rPr>
      </w:pPr>
    </w:p>
    <w:p w14:paraId="79F86F4C" w14:textId="77777777" w:rsidR="001C0B8D" w:rsidRPr="005B2E59" w:rsidRDefault="001C0B8D">
      <w:pPr>
        <w:rPr>
          <w:rFonts w:cs="Calibri"/>
          <w:b/>
          <w:sz w:val="28"/>
          <w:szCs w:val="28"/>
          <w:u w:val="single"/>
          <w:lang w:val="en-CA"/>
        </w:rPr>
      </w:pPr>
    </w:p>
    <w:p w14:paraId="12264B04" w14:textId="77777777" w:rsidR="001C0B8D" w:rsidRPr="005B2E59" w:rsidRDefault="001C0B8D">
      <w:pPr>
        <w:rPr>
          <w:rFonts w:cs="Calibri"/>
          <w:b/>
          <w:sz w:val="28"/>
          <w:szCs w:val="28"/>
          <w:u w:val="single"/>
          <w:lang w:val="en-CA"/>
        </w:rPr>
      </w:pPr>
    </w:p>
    <w:p w14:paraId="0F11ADDC" w14:textId="2A405C0E" w:rsidR="001C0B8D" w:rsidRPr="005B2E59" w:rsidRDefault="001C0B8D" w:rsidP="001C0B8D">
      <w:pPr>
        <w:pStyle w:val="Heading2"/>
        <w:pBdr>
          <w:bottom w:val="single" w:sz="4" w:space="1" w:color="auto"/>
        </w:pBdr>
        <w:tabs>
          <w:tab w:val="left" w:pos="2268"/>
        </w:tabs>
        <w:rPr>
          <w:sz w:val="28"/>
          <w:szCs w:val="28"/>
          <w:lang w:val="en-CA"/>
        </w:rPr>
      </w:pPr>
      <w:r w:rsidRPr="005B2E59">
        <w:rPr>
          <w:sz w:val="28"/>
          <w:szCs w:val="28"/>
          <w:lang w:val="en-CA"/>
        </w:rPr>
        <w:t xml:space="preserve">9. VERBAL AUTHORIZATION </w:t>
      </w:r>
    </w:p>
    <w:p w14:paraId="0CC9C0BF" w14:textId="77777777" w:rsidR="001C0B8D" w:rsidRPr="005B2E59" w:rsidRDefault="001C0B8D" w:rsidP="001C0B8D">
      <w:pPr>
        <w:shd w:val="clear" w:color="auto" w:fill="FFFFFF"/>
        <w:spacing w:after="0" w:line="240" w:lineRule="auto"/>
        <w:textAlignment w:val="baseline"/>
        <w:rPr>
          <w:rFonts w:eastAsia="Times New Roman" w:cs="Calibri"/>
          <w:sz w:val="28"/>
          <w:szCs w:val="28"/>
          <w:lang w:val="en-CA" w:eastAsia="fr-CA"/>
        </w:rPr>
      </w:pPr>
    </w:p>
    <w:p w14:paraId="7A8E8C52" w14:textId="733F23C4" w:rsidR="001C0B8D" w:rsidRPr="005B2E59" w:rsidRDefault="001C0B8D" w:rsidP="001C0B8D">
      <w:pPr>
        <w:shd w:val="clear" w:color="auto" w:fill="FFFFFF"/>
        <w:spacing w:line="240" w:lineRule="auto"/>
        <w:textAlignment w:val="baseline"/>
        <w:rPr>
          <w:rFonts w:eastAsia="Times New Roman" w:cs="Calibri"/>
          <w:sz w:val="28"/>
          <w:szCs w:val="28"/>
          <w:lang w:val="en-CA" w:eastAsia="fr-CA"/>
        </w:rPr>
      </w:pPr>
      <w:r w:rsidRPr="005B2E59">
        <w:rPr>
          <w:rFonts w:eastAsia="Times New Roman" w:cs="Calibri"/>
          <w:sz w:val="28"/>
          <w:szCs w:val="28"/>
          <w:lang w:val="en-CA" w:eastAsia="fr-CA"/>
        </w:rPr>
        <w:t>Does the person consent to the referral and clinical discussions with the referrer to assess their eligibility in our program?</w:t>
      </w:r>
    </w:p>
    <w:p w14:paraId="47E6D969" w14:textId="02185557" w:rsidR="001C0B8D" w:rsidRPr="005B2E59" w:rsidRDefault="001C0B8D" w:rsidP="001C0B8D">
      <w:pPr>
        <w:shd w:val="clear" w:color="auto" w:fill="FFFFFF"/>
        <w:spacing w:after="0" w:line="240" w:lineRule="auto"/>
        <w:textAlignment w:val="baseline"/>
        <w:rPr>
          <w:rFonts w:eastAsia="Times New Roman" w:cs="Calibri"/>
          <w:sz w:val="28"/>
          <w:szCs w:val="28"/>
          <w:lang w:val="en-CA" w:eastAsia="fr-CA"/>
        </w:rPr>
      </w:pPr>
      <w:r w:rsidRPr="005B2E59">
        <w:rPr>
          <w:rFonts w:ascii="Segoe UI Symbol" w:eastAsia="Times New Roman" w:hAnsi="Segoe UI Symbol" w:cs="Segoe UI Symbol"/>
          <w:sz w:val="28"/>
          <w:szCs w:val="28"/>
          <w:lang w:val="en-CA" w:eastAsia="fr-CA"/>
        </w:rPr>
        <w:t>☐</w:t>
      </w:r>
      <w:r w:rsidRPr="005B2E59">
        <w:rPr>
          <w:rFonts w:eastAsia="Times New Roman" w:cs="Calibri"/>
          <w:sz w:val="28"/>
          <w:szCs w:val="28"/>
          <w:lang w:val="en-CA" w:eastAsia="fr-CA"/>
        </w:rPr>
        <w:t xml:space="preserve"> </w:t>
      </w:r>
      <w:r w:rsidRPr="005B2E59">
        <w:rPr>
          <w:rFonts w:ascii="Segoe UI Symbol" w:eastAsia="Times New Roman" w:hAnsi="Segoe UI Symbol" w:cs="Segoe UI Symbol"/>
          <w:sz w:val="28"/>
          <w:szCs w:val="28"/>
          <w:lang w:val="en-CA" w:eastAsia="fr-CA"/>
        </w:rPr>
        <w:t>☐</w:t>
      </w:r>
      <w:r w:rsidRPr="005B2E59">
        <w:rPr>
          <w:rFonts w:eastAsia="Times New Roman" w:cs="Calibri"/>
          <w:sz w:val="28"/>
          <w:szCs w:val="28"/>
          <w:lang w:val="en-CA" w:eastAsia="fr-CA"/>
        </w:rPr>
        <w:t xml:space="preserve"> Yes  No</w:t>
      </w:r>
    </w:p>
    <w:p w14:paraId="7E2F680F" w14:textId="77777777" w:rsidR="001C0B8D" w:rsidRPr="005B2E59" w:rsidRDefault="001C0B8D" w:rsidP="001C0B8D">
      <w:pPr>
        <w:shd w:val="clear" w:color="auto" w:fill="FFFFFF"/>
        <w:spacing w:after="0" w:line="240" w:lineRule="auto"/>
        <w:textAlignment w:val="baseline"/>
        <w:rPr>
          <w:rFonts w:eastAsia="Times New Roman" w:cs="Calibri"/>
          <w:sz w:val="28"/>
          <w:szCs w:val="28"/>
          <w:lang w:val="en-CA" w:eastAsia="fr-CA"/>
        </w:rPr>
      </w:pPr>
      <w:r w:rsidRPr="005B2E59">
        <w:rPr>
          <w:rFonts w:eastAsia="Times New Roman" w:cs="Calibri"/>
          <w:sz w:val="28"/>
          <w:szCs w:val="28"/>
          <w:lang w:val="en-CA" w:eastAsia="fr-CA"/>
        </w:rPr>
        <w:t> </w:t>
      </w:r>
    </w:p>
    <w:p w14:paraId="6391F240" w14:textId="584C1A73" w:rsidR="001C0B8D" w:rsidRPr="005B2E59" w:rsidRDefault="001C0B8D" w:rsidP="001C0B8D">
      <w:pPr>
        <w:shd w:val="clear" w:color="auto" w:fill="FFFFFF"/>
        <w:spacing w:line="240" w:lineRule="auto"/>
        <w:textAlignment w:val="baseline"/>
        <w:rPr>
          <w:rFonts w:eastAsia="Times New Roman" w:cs="Calibri"/>
          <w:sz w:val="28"/>
          <w:szCs w:val="28"/>
          <w:lang w:val="en-CA" w:eastAsia="fr-CA"/>
        </w:rPr>
      </w:pPr>
      <w:r w:rsidRPr="005B2E59">
        <w:rPr>
          <w:rFonts w:eastAsia="Times New Roman" w:cs="Calibri"/>
          <w:sz w:val="28"/>
          <w:szCs w:val="28"/>
          <w:lang w:val="en-CA" w:eastAsia="fr-CA"/>
        </w:rPr>
        <w:t xml:space="preserve">Has the person given verbal consent for us to consult his or her Québec Health Record and medical record as part of the assessment of his or her eligibility for PRISM? The information was clearly explained and the patient confirmed that they understand the implications of this authorization. </w:t>
      </w:r>
    </w:p>
    <w:p w14:paraId="5C557712" w14:textId="1DFF3B48" w:rsidR="001C0B8D" w:rsidRPr="005B2E59" w:rsidRDefault="001C0B8D" w:rsidP="001C0B8D">
      <w:pPr>
        <w:shd w:val="clear" w:color="auto" w:fill="FFFFFF"/>
        <w:spacing w:after="0" w:line="240" w:lineRule="auto"/>
        <w:textAlignment w:val="baseline"/>
        <w:rPr>
          <w:rFonts w:eastAsia="Times New Roman" w:cs="Calibri"/>
          <w:sz w:val="28"/>
          <w:szCs w:val="28"/>
          <w:lang w:val="en-CA" w:eastAsia="fr-CA"/>
        </w:rPr>
      </w:pPr>
      <w:r w:rsidRPr="005B2E59">
        <w:rPr>
          <w:rFonts w:ascii="Segoe UI Symbol" w:eastAsia="Times New Roman" w:hAnsi="Segoe UI Symbol" w:cs="Segoe UI Symbol"/>
          <w:sz w:val="28"/>
          <w:szCs w:val="28"/>
          <w:lang w:val="en-CA" w:eastAsia="fr-CA"/>
        </w:rPr>
        <w:t>☐</w:t>
      </w:r>
      <w:r w:rsidRPr="005B2E59">
        <w:rPr>
          <w:rFonts w:eastAsia="Times New Roman" w:cs="Calibri"/>
          <w:sz w:val="28"/>
          <w:szCs w:val="28"/>
          <w:lang w:val="en-CA" w:eastAsia="fr-CA"/>
        </w:rPr>
        <w:t xml:space="preserve"> </w:t>
      </w:r>
      <w:r w:rsidRPr="005B2E59">
        <w:rPr>
          <w:rFonts w:ascii="Segoe UI Symbol" w:eastAsia="Times New Roman" w:hAnsi="Segoe UI Symbol" w:cs="Segoe UI Symbol"/>
          <w:sz w:val="28"/>
          <w:szCs w:val="28"/>
          <w:lang w:val="en-CA" w:eastAsia="fr-CA"/>
        </w:rPr>
        <w:t>☐</w:t>
      </w:r>
      <w:r w:rsidRPr="005B2E59">
        <w:rPr>
          <w:rFonts w:eastAsia="Times New Roman" w:cs="Calibri"/>
          <w:sz w:val="28"/>
          <w:szCs w:val="28"/>
          <w:lang w:val="en-CA" w:eastAsia="fr-CA"/>
        </w:rPr>
        <w:t xml:space="preserve"> Yes  No</w:t>
      </w:r>
    </w:p>
    <w:p w14:paraId="2755A6E6" w14:textId="4AD2C041" w:rsidR="001C0B8D" w:rsidRPr="005B2E59" w:rsidRDefault="001C0B8D">
      <w:pPr>
        <w:rPr>
          <w:rFonts w:cs="Calibri"/>
          <w:b/>
          <w:sz w:val="28"/>
          <w:szCs w:val="28"/>
          <w:u w:val="single"/>
          <w:lang w:val="en-CA"/>
        </w:rPr>
      </w:pPr>
      <w:r w:rsidRPr="005B2E59">
        <w:rPr>
          <w:rFonts w:cs="Calibri"/>
          <w:b/>
          <w:sz w:val="28"/>
          <w:szCs w:val="28"/>
          <w:u w:val="single"/>
          <w:lang w:val="en-CA"/>
        </w:rPr>
        <w:br w:type="page"/>
      </w:r>
    </w:p>
    <w:p w14:paraId="10A73AD8" w14:textId="77777777" w:rsidR="001C0B8D" w:rsidRPr="005B2E59" w:rsidRDefault="001C0B8D">
      <w:pPr>
        <w:rPr>
          <w:rFonts w:cs="Calibri"/>
          <w:b/>
          <w:sz w:val="28"/>
          <w:szCs w:val="28"/>
          <w:u w:val="single"/>
          <w:lang w:val="en-CA"/>
        </w:rPr>
      </w:pPr>
    </w:p>
    <w:p w14:paraId="7625F9A2" w14:textId="77777777" w:rsidR="001C0B8D" w:rsidRPr="005B2E59" w:rsidRDefault="001C0B8D" w:rsidP="00C97ABC">
      <w:pPr>
        <w:jc w:val="center"/>
        <w:rPr>
          <w:rFonts w:cs="Calibri"/>
          <w:b/>
          <w:sz w:val="28"/>
          <w:szCs w:val="28"/>
          <w:u w:val="single"/>
          <w:lang w:val="en-CA"/>
        </w:rPr>
      </w:pPr>
    </w:p>
    <w:p w14:paraId="3318F01C" w14:textId="6E2F6B7F" w:rsidR="00C97ABC" w:rsidRPr="005B2E59" w:rsidRDefault="00C97ABC" w:rsidP="00C97ABC">
      <w:pPr>
        <w:jc w:val="center"/>
        <w:rPr>
          <w:rFonts w:cs="Calibri"/>
          <w:b/>
          <w:sz w:val="28"/>
          <w:szCs w:val="28"/>
          <w:u w:val="single"/>
          <w:lang w:val="en-CA"/>
        </w:rPr>
      </w:pPr>
      <w:r w:rsidRPr="005B2E59">
        <w:rPr>
          <w:rFonts w:cs="Calibri"/>
          <w:b/>
          <w:sz w:val="28"/>
          <w:szCs w:val="28"/>
          <w:u w:val="single"/>
          <w:lang w:val="en-CA"/>
        </w:rPr>
        <w:t>Authorization to Transmit and Disclose Information</w:t>
      </w:r>
    </w:p>
    <w:p w14:paraId="3D233728" w14:textId="77777777" w:rsidR="00C97ABC" w:rsidRPr="005B2E59" w:rsidRDefault="00C97ABC" w:rsidP="00C97ABC">
      <w:pPr>
        <w:rPr>
          <w:rFonts w:cs="Calibri"/>
          <w:sz w:val="28"/>
          <w:szCs w:val="28"/>
          <w:lang w:val="en-CA"/>
        </w:rPr>
      </w:pPr>
    </w:p>
    <w:p w14:paraId="0B07C07E" w14:textId="77777777" w:rsidR="00C97ABC" w:rsidRPr="005B2E59" w:rsidRDefault="00C97ABC" w:rsidP="00C97ABC">
      <w:pPr>
        <w:spacing w:after="0"/>
        <w:rPr>
          <w:rFonts w:cs="Calibri"/>
          <w:sz w:val="28"/>
          <w:szCs w:val="28"/>
          <w:lang w:val="en-CA"/>
        </w:rPr>
      </w:pPr>
      <w:r w:rsidRPr="005B2E59">
        <w:rPr>
          <w:rFonts w:cs="Calibri"/>
          <w:b/>
          <w:sz w:val="28"/>
          <w:szCs w:val="28"/>
          <w:lang w:val="en-CA"/>
        </w:rPr>
        <w:t>Agreement between</w:t>
      </w:r>
      <w:r w:rsidRPr="005B2E59">
        <w:rPr>
          <w:rFonts w:cs="Calibri"/>
          <w:sz w:val="28"/>
          <w:szCs w:val="28"/>
          <w:lang w:val="en-CA"/>
        </w:rPr>
        <w:t>: ________________________________________________________</w:t>
      </w:r>
    </w:p>
    <w:p w14:paraId="47976904" w14:textId="4228EEC6" w:rsidR="00C97ABC" w:rsidRPr="005B2E59" w:rsidRDefault="00C97ABC" w:rsidP="00C97ABC">
      <w:pPr>
        <w:rPr>
          <w:rFonts w:cs="Calibri"/>
          <w:b/>
          <w:sz w:val="28"/>
          <w:szCs w:val="28"/>
          <w:lang w:val="en-CA"/>
        </w:rPr>
      </w:pPr>
      <w:r w:rsidRPr="005B2E59">
        <w:rPr>
          <w:rFonts w:cs="Calibri"/>
          <w:b/>
          <w:sz w:val="28"/>
          <w:szCs w:val="28"/>
          <w:lang w:val="en-CA"/>
        </w:rPr>
        <w:t xml:space="preserve">                                                                           Participant</w:t>
      </w:r>
    </w:p>
    <w:p w14:paraId="44CF1745" w14:textId="375D04E9" w:rsidR="00C97ABC" w:rsidRPr="005B2E59" w:rsidRDefault="00C97ABC" w:rsidP="00C97ABC">
      <w:pPr>
        <w:rPr>
          <w:rFonts w:cs="Calibri"/>
          <w:sz w:val="28"/>
          <w:szCs w:val="28"/>
          <w:lang w:val="en-CA"/>
        </w:rPr>
      </w:pPr>
      <w:r w:rsidRPr="005B2E59">
        <w:rPr>
          <w:rFonts w:cs="Calibri"/>
          <w:b/>
          <w:sz w:val="28"/>
          <w:szCs w:val="28"/>
          <w:lang w:val="en-CA"/>
        </w:rPr>
        <w:t>Date of birth</w:t>
      </w:r>
      <w:r w:rsidRPr="005B2E59">
        <w:rPr>
          <w:rFonts w:cs="Calibri"/>
          <w:sz w:val="28"/>
          <w:szCs w:val="28"/>
          <w:lang w:val="en-CA"/>
        </w:rPr>
        <w:t xml:space="preserve">: _____/_____/______ </w:t>
      </w:r>
    </w:p>
    <w:p w14:paraId="06923677" w14:textId="77777777" w:rsidR="00C97ABC" w:rsidRPr="005B2E59" w:rsidRDefault="00C97ABC" w:rsidP="00C97ABC">
      <w:pPr>
        <w:rPr>
          <w:rFonts w:cs="Calibri"/>
          <w:sz w:val="28"/>
          <w:szCs w:val="28"/>
          <w:lang w:val="en-CA"/>
        </w:rPr>
      </w:pPr>
    </w:p>
    <w:p w14:paraId="7741B599" w14:textId="39E2A51F" w:rsidR="00C97ABC" w:rsidRPr="005B2E59" w:rsidRDefault="00C97ABC" w:rsidP="00C97ABC">
      <w:pPr>
        <w:rPr>
          <w:rFonts w:cs="Calibri"/>
          <w:sz w:val="28"/>
          <w:szCs w:val="28"/>
          <w:lang w:val="en-CA"/>
        </w:rPr>
      </w:pPr>
      <w:r w:rsidRPr="005B2E59">
        <w:rPr>
          <w:rFonts w:cs="Calibri"/>
          <w:b/>
          <w:sz w:val="28"/>
          <w:szCs w:val="28"/>
          <w:lang w:val="en-CA"/>
        </w:rPr>
        <w:t xml:space="preserve">With: </w:t>
      </w:r>
      <w:r w:rsidRPr="005B2E59">
        <w:rPr>
          <w:rFonts w:cs="Calibri"/>
          <w:sz w:val="28"/>
          <w:szCs w:val="28"/>
          <w:lang w:val="en-CA"/>
        </w:rPr>
        <w:t>Old Brewery Mission</w:t>
      </w:r>
    </w:p>
    <w:p w14:paraId="2EE09C94" w14:textId="3181764C" w:rsidR="00C97ABC" w:rsidRPr="005B2E59" w:rsidRDefault="00C97ABC" w:rsidP="00C97ABC">
      <w:pPr>
        <w:rPr>
          <w:rFonts w:cs="Calibri"/>
          <w:sz w:val="28"/>
          <w:szCs w:val="28"/>
          <w:lang w:val="en-CA"/>
        </w:rPr>
      </w:pPr>
      <w:r w:rsidRPr="005B2E59">
        <w:rPr>
          <w:rFonts w:cs="Calibri"/>
          <w:b/>
          <w:sz w:val="28"/>
          <w:szCs w:val="28"/>
          <w:lang w:val="en-CA"/>
        </w:rPr>
        <w:t xml:space="preserve">and: </w:t>
      </w:r>
      <w:r w:rsidRPr="005B2E59">
        <w:rPr>
          <w:rFonts w:cs="Calibri"/>
          <w:sz w:val="28"/>
          <w:szCs w:val="28"/>
          <w:lang w:val="en-CA"/>
        </w:rPr>
        <w:t xml:space="preserve">CIUSSS Centre-Sud-de-l'Île-de-Montréal </w:t>
      </w:r>
    </w:p>
    <w:p w14:paraId="643F033D" w14:textId="77777777" w:rsidR="00C97ABC" w:rsidRPr="005B2E59" w:rsidRDefault="00C97ABC" w:rsidP="00C97ABC">
      <w:pPr>
        <w:rPr>
          <w:rFonts w:cs="Calibri"/>
          <w:sz w:val="28"/>
          <w:szCs w:val="28"/>
          <w:lang w:val="en-CA"/>
        </w:rPr>
      </w:pPr>
    </w:p>
    <w:p w14:paraId="0851ADDB" w14:textId="5AE7BD83" w:rsidR="00C97ABC" w:rsidRPr="005B2E59" w:rsidRDefault="00C97ABC" w:rsidP="00C97ABC">
      <w:pPr>
        <w:spacing w:after="0"/>
        <w:jc w:val="both"/>
        <w:rPr>
          <w:rFonts w:cs="Calibri"/>
          <w:sz w:val="28"/>
          <w:szCs w:val="28"/>
          <w:lang w:val="en-CA"/>
        </w:rPr>
      </w:pPr>
      <w:r w:rsidRPr="005B2E59">
        <w:rPr>
          <w:rFonts w:cs="Calibri"/>
          <w:sz w:val="28"/>
          <w:szCs w:val="28"/>
          <w:lang w:val="en-CA"/>
        </w:rPr>
        <w:t xml:space="preserve">I, the undersigned, _____________________________, authorize the Old Brewery Mission and CIUSSS Centre-Sud-De-L'île-De-Montréal to discuss together the information contained in my file as part of my reference for the PRISM program. </w:t>
      </w:r>
    </w:p>
    <w:p w14:paraId="21B6ED65" w14:textId="77777777" w:rsidR="00C97ABC" w:rsidRPr="005B2E59" w:rsidRDefault="00C97ABC" w:rsidP="00C97ABC">
      <w:pPr>
        <w:rPr>
          <w:rFonts w:cs="Calibri"/>
          <w:b/>
          <w:sz w:val="28"/>
          <w:szCs w:val="28"/>
          <w:lang w:val="en-CA"/>
        </w:rPr>
      </w:pPr>
    </w:p>
    <w:p w14:paraId="01BE0700" w14:textId="77777777" w:rsidR="00C97ABC" w:rsidRPr="005B2E59" w:rsidRDefault="00C97ABC" w:rsidP="00C97ABC">
      <w:pPr>
        <w:rPr>
          <w:rFonts w:cs="Calibri"/>
          <w:sz w:val="28"/>
          <w:szCs w:val="28"/>
          <w:lang w:val="en-CA"/>
        </w:rPr>
      </w:pPr>
      <w:r w:rsidRPr="005B2E59">
        <w:rPr>
          <w:rFonts w:cs="Calibri"/>
          <w:b/>
          <w:sz w:val="28"/>
          <w:szCs w:val="28"/>
          <w:lang w:val="en-CA"/>
        </w:rPr>
        <w:t>Authorization valid from</w:t>
      </w:r>
      <w:r w:rsidRPr="005B2E59">
        <w:rPr>
          <w:rFonts w:cs="Calibri"/>
          <w:sz w:val="28"/>
          <w:szCs w:val="28"/>
          <w:lang w:val="en-CA"/>
        </w:rPr>
        <w:t xml:space="preserve"> _____/_____/______ to _____/_____/______ </w:t>
      </w:r>
    </w:p>
    <w:p w14:paraId="721F2D2A" w14:textId="77777777" w:rsidR="00C97ABC" w:rsidRPr="005B2E59" w:rsidRDefault="00C97ABC" w:rsidP="00C97ABC">
      <w:pPr>
        <w:rPr>
          <w:rFonts w:cs="Calibri"/>
          <w:sz w:val="28"/>
          <w:szCs w:val="28"/>
          <w:lang w:val="en-CA"/>
        </w:rPr>
      </w:pPr>
    </w:p>
    <w:p w14:paraId="7EF936EB" w14:textId="77777777" w:rsidR="00C97ABC" w:rsidRPr="005B2E59" w:rsidRDefault="00C97ABC" w:rsidP="003D2C6F">
      <w:pPr>
        <w:spacing w:after="0"/>
        <w:rPr>
          <w:rFonts w:cs="Calibri"/>
          <w:sz w:val="28"/>
          <w:szCs w:val="28"/>
          <w:lang w:val="en-CA"/>
        </w:rPr>
      </w:pPr>
      <w:r w:rsidRPr="005B2E59">
        <w:rPr>
          <w:rFonts w:cs="Calibri"/>
          <w:sz w:val="28"/>
          <w:szCs w:val="28"/>
          <w:lang w:val="en-CA"/>
        </w:rPr>
        <w:t xml:space="preserve"> </w:t>
      </w:r>
      <w:r w:rsidRPr="005B2E59">
        <w:rPr>
          <w:rFonts w:cs="Calibri"/>
          <w:b/>
          <w:sz w:val="28"/>
          <w:szCs w:val="28"/>
          <w:lang w:val="en-CA"/>
        </w:rPr>
        <w:t>Signatures:</w:t>
      </w:r>
      <w:r w:rsidRPr="005B2E59">
        <w:rPr>
          <w:rFonts w:cs="Calibri"/>
          <w:sz w:val="28"/>
          <w:szCs w:val="28"/>
          <w:lang w:val="en-CA"/>
        </w:rPr>
        <w:t xml:space="preserve">        ______________________________________________    </w:t>
      </w:r>
      <w:r w:rsidRPr="005B2E59">
        <w:rPr>
          <w:rFonts w:cs="Calibri"/>
          <w:b/>
          <w:sz w:val="28"/>
          <w:szCs w:val="28"/>
          <w:lang w:val="en-CA"/>
        </w:rPr>
        <w:t>Date</w:t>
      </w:r>
      <w:r w:rsidRPr="005B2E59">
        <w:rPr>
          <w:rFonts w:cs="Calibri"/>
          <w:sz w:val="28"/>
          <w:szCs w:val="28"/>
          <w:lang w:val="en-CA"/>
        </w:rPr>
        <w:t xml:space="preserve">: ____/_____/_____ </w:t>
      </w:r>
    </w:p>
    <w:p w14:paraId="39BCDD71" w14:textId="77777777" w:rsidR="00C97ABC" w:rsidRPr="005B2E59" w:rsidRDefault="00C97ABC" w:rsidP="00C97ABC">
      <w:pPr>
        <w:rPr>
          <w:rFonts w:cs="Calibri"/>
          <w:b/>
          <w:sz w:val="28"/>
          <w:szCs w:val="28"/>
        </w:rPr>
      </w:pPr>
      <w:r w:rsidRPr="005B2E59">
        <w:rPr>
          <w:rFonts w:cs="Calibri"/>
          <w:sz w:val="28"/>
          <w:szCs w:val="28"/>
          <w:lang w:val="en-CA"/>
        </w:rPr>
        <w:t xml:space="preserve">                                                                       </w:t>
      </w:r>
      <w:r w:rsidRPr="005B2E59">
        <w:rPr>
          <w:rFonts w:cs="Calibri"/>
          <w:b/>
          <w:sz w:val="28"/>
          <w:szCs w:val="28"/>
          <w:lang w:val="en-CA"/>
        </w:rPr>
        <w:t xml:space="preserve">      </w:t>
      </w:r>
      <w:r w:rsidRPr="005B2E59">
        <w:rPr>
          <w:rFonts w:cs="Calibri"/>
          <w:b/>
          <w:sz w:val="28"/>
          <w:szCs w:val="28"/>
        </w:rPr>
        <w:t>Participant</w:t>
      </w:r>
    </w:p>
    <w:p w14:paraId="075432D1" w14:textId="77777777" w:rsidR="00C97ABC" w:rsidRPr="005B2E59" w:rsidRDefault="00C97ABC" w:rsidP="00C97ABC">
      <w:pPr>
        <w:rPr>
          <w:rFonts w:cs="Calibri"/>
          <w:sz w:val="28"/>
          <w:szCs w:val="28"/>
        </w:rPr>
      </w:pPr>
    </w:p>
    <w:p w14:paraId="442E24C3" w14:textId="77777777" w:rsidR="00C97ABC" w:rsidRPr="005B2E59" w:rsidRDefault="00C97ABC" w:rsidP="00C97ABC">
      <w:pPr>
        <w:rPr>
          <w:rFonts w:cs="Calibri"/>
          <w:sz w:val="28"/>
          <w:szCs w:val="28"/>
        </w:rPr>
      </w:pPr>
      <w:r w:rsidRPr="005B2E59">
        <w:rPr>
          <w:rFonts w:cs="Calibri"/>
          <w:sz w:val="28"/>
          <w:szCs w:val="28"/>
        </w:rPr>
        <w:t>____________________________________________</w:t>
      </w:r>
    </w:p>
    <w:p w14:paraId="39452674" w14:textId="26FAEAB2" w:rsidR="00C97ABC" w:rsidRPr="005B2E59" w:rsidRDefault="00C97ABC" w:rsidP="00C97ABC">
      <w:pPr>
        <w:rPr>
          <w:rFonts w:cs="Calibri"/>
          <w:b/>
          <w:sz w:val="28"/>
          <w:szCs w:val="28"/>
        </w:rPr>
      </w:pPr>
      <w:r w:rsidRPr="005B2E59">
        <w:rPr>
          <w:rFonts w:cs="Calibri"/>
          <w:b/>
          <w:sz w:val="28"/>
          <w:szCs w:val="28"/>
        </w:rPr>
        <w:t>Employee Witness</w:t>
      </w:r>
    </w:p>
    <w:p w14:paraId="2CE11346" w14:textId="77777777" w:rsidR="00C97ABC" w:rsidRPr="005B2E59" w:rsidRDefault="00C97ABC" w:rsidP="00C97ABC">
      <w:pPr>
        <w:rPr>
          <w:rFonts w:cs="Calibri"/>
          <w:sz w:val="28"/>
          <w:szCs w:val="28"/>
        </w:rPr>
      </w:pPr>
    </w:p>
    <w:p w14:paraId="3B09E3C4" w14:textId="6D861E41" w:rsidR="00CD2991" w:rsidRPr="005B2E59" w:rsidRDefault="00CD2991" w:rsidP="00157A1E">
      <w:pPr>
        <w:pStyle w:val="FormSoulLong"/>
        <w:rPr>
          <w:sz w:val="28"/>
          <w:szCs w:val="28"/>
        </w:rPr>
      </w:pPr>
    </w:p>
    <w:sectPr w:rsidR="00CD2991" w:rsidRPr="005B2E5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FE37" w14:textId="77777777" w:rsidR="005336C1" w:rsidRPr="00886389" w:rsidRDefault="005336C1" w:rsidP="007D7D2A">
      <w:pPr>
        <w:spacing w:after="0" w:line="240" w:lineRule="auto"/>
      </w:pPr>
      <w:r w:rsidRPr="00886389">
        <w:separator/>
      </w:r>
    </w:p>
  </w:endnote>
  <w:endnote w:type="continuationSeparator" w:id="0">
    <w:p w14:paraId="2BA15865" w14:textId="77777777" w:rsidR="005336C1" w:rsidRPr="00886389" w:rsidRDefault="005336C1" w:rsidP="007D7D2A">
      <w:pPr>
        <w:spacing w:after="0" w:line="240" w:lineRule="auto"/>
      </w:pPr>
      <w:r w:rsidRPr="00886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3173"/>
      <w:docPartObj>
        <w:docPartGallery w:val="Page Numbers (Bottom of Page)"/>
        <w:docPartUnique/>
      </w:docPartObj>
    </w:sdtPr>
    <w:sdtEndPr/>
    <w:sdtContent>
      <w:p w14:paraId="4558AE21" w14:textId="77777777" w:rsidR="007D7D2A" w:rsidRPr="00886389" w:rsidRDefault="00766844">
        <w:pPr>
          <w:pStyle w:val="Footer"/>
        </w:pPr>
        <w:r w:rsidRPr="00886389">
          <w:rPr>
            <w:noProof/>
            <w:lang w:eastAsia="fr-CA"/>
          </w:rPr>
          <mc:AlternateContent>
            <mc:Choice Requires="wps">
              <w:drawing>
                <wp:anchor distT="0" distB="0" distL="114300" distR="114300" simplePos="0" relativeHeight="251659264" behindDoc="0" locked="0" layoutInCell="1" allowOverlap="1" wp14:anchorId="62004A5A" wp14:editId="40313876">
                  <wp:simplePos x="0" y="0"/>
                  <wp:positionH relativeFrom="rightMargin">
                    <wp:align>center</wp:align>
                  </wp:positionH>
                  <wp:positionV relativeFrom="bottomMargin">
                    <wp:align>center</wp:align>
                  </wp:positionV>
                  <wp:extent cx="561975" cy="561975"/>
                  <wp:effectExtent l="9525" t="9525" r="9525" b="952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066DC8B0" w14:textId="47C2EC1F" w:rsidR="00766844" w:rsidRPr="00886389" w:rsidRDefault="008414C3">
                              <w:pPr>
                                <w:pStyle w:val="Footer"/>
                                <w:rPr>
                                  <w:color w:val="4F81BD" w:themeColor="accent1"/>
                                </w:rPr>
                              </w:pPr>
                              <w:r>
                                <w:t xml:space="preserve">   </w:t>
                              </w:r>
                              <w:r w:rsidR="00766844" w:rsidRPr="00886389">
                                <w:fldChar w:fldCharType="begin"/>
                              </w:r>
                              <w:r w:rsidR="00766844" w:rsidRPr="00886389">
                                <w:instrText>PAGE  \* MERGEFORMAT</w:instrText>
                              </w:r>
                              <w:r w:rsidR="00766844" w:rsidRPr="00886389">
                                <w:fldChar w:fldCharType="separate"/>
                              </w:r>
                              <w:r w:rsidR="00D456B8" w:rsidRPr="00D456B8">
                                <w:rPr>
                                  <w:noProof/>
                                  <w:color w:val="4F81BD" w:themeColor="accent1"/>
                                </w:rPr>
                                <w:t>7</w:t>
                              </w:r>
                              <w:r w:rsidR="00766844" w:rsidRPr="00886389">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2004A5A" id="El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" filled="f" fillcolor="#c0504d" strokecolor="#adc1d9" strokeweight="1pt">
                  <v:textbox inset=",0,,0">
                    <w:txbxContent>
                      <w:p w14:paraId="066DC8B0" w14:textId="47C2EC1F" w:rsidR="00766844" w:rsidRPr="00886389" w:rsidRDefault="008414C3">
                        <w:pPr>
                          <w:pStyle w:val="Footer"/>
                          <w:rPr>
                            <w:color w:val="4F81BD" w:themeColor="accent1"/>
                          </w:rPr>
                        </w:pPr>
                        <w:r>
                          <w:t xml:space="preserve">   </w:t>
                        </w:r>
                        <w:r w:rsidR="00766844" w:rsidRPr="00886389">
                          <w:fldChar w:fldCharType="begin"/>
                        </w:r>
                        <w:r w:rsidR="00766844" w:rsidRPr="00886389">
                          <w:instrText>PAGE  \* MERGEFORMAT</w:instrText>
                        </w:r>
                        <w:r w:rsidR="00766844" w:rsidRPr="00886389">
                          <w:fldChar w:fldCharType="separate"/>
                        </w:r>
                        <w:r w:rsidR="00D456B8" w:rsidRPr="00D456B8">
                          <w:rPr>
                            <w:noProof/>
                            <w:color w:val="4F81BD" w:themeColor="accent1"/>
                          </w:rPr>
                          <w:t>7</w:t>
                        </w:r>
                        <w:r w:rsidR="00766844" w:rsidRPr="00886389">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C971" w14:textId="77777777" w:rsidR="005336C1" w:rsidRPr="00886389" w:rsidRDefault="005336C1" w:rsidP="007D7D2A">
      <w:pPr>
        <w:spacing w:after="0" w:line="240" w:lineRule="auto"/>
      </w:pPr>
      <w:r w:rsidRPr="00886389">
        <w:separator/>
      </w:r>
    </w:p>
  </w:footnote>
  <w:footnote w:type="continuationSeparator" w:id="0">
    <w:p w14:paraId="41423750" w14:textId="77777777" w:rsidR="005336C1" w:rsidRPr="00886389" w:rsidRDefault="005336C1" w:rsidP="007D7D2A">
      <w:pPr>
        <w:spacing w:after="0" w:line="240" w:lineRule="auto"/>
      </w:pPr>
      <w:r w:rsidRPr="00886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9349" w14:textId="79C36F93" w:rsidR="001D4157" w:rsidRDefault="001219B9">
    <w:pPr>
      <w:pStyle w:val="Header"/>
    </w:pPr>
    <w:r w:rsidRPr="001D4157">
      <w:rPr>
        <w:noProof/>
        <w:lang w:eastAsia="fr-CA"/>
      </w:rPr>
      <w:drawing>
        <wp:anchor distT="0" distB="0" distL="114300" distR="114300" simplePos="0" relativeHeight="251660288" behindDoc="0" locked="0" layoutInCell="1" allowOverlap="1" wp14:anchorId="2D838257" wp14:editId="599C47A6">
          <wp:simplePos x="0" y="0"/>
          <wp:positionH relativeFrom="margin">
            <wp:posOffset>-114300</wp:posOffset>
          </wp:positionH>
          <wp:positionV relativeFrom="paragraph">
            <wp:posOffset>-276225</wp:posOffset>
          </wp:positionV>
          <wp:extent cx="1695450" cy="948166"/>
          <wp:effectExtent l="0" t="0" r="0" b="4445"/>
          <wp:wrapNone/>
          <wp:docPr id="3" name="Image 3" descr="https://societeinclusive.ca/wp-content/uploads/2017/11/CIUSSS_Centre_Sud_Montr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ieteinclusive.ca/wp-content/uploads/2017/11/CIUSSS_Centre_Sud_Montrea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48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179978">
    <w:abstractNumId w:val="8"/>
  </w:num>
  <w:num w:numId="2" w16cid:durableId="1568612573">
    <w:abstractNumId w:val="6"/>
  </w:num>
  <w:num w:numId="3" w16cid:durableId="872763684">
    <w:abstractNumId w:val="5"/>
  </w:num>
  <w:num w:numId="4" w16cid:durableId="793014566">
    <w:abstractNumId w:val="4"/>
  </w:num>
  <w:num w:numId="5" w16cid:durableId="387531757">
    <w:abstractNumId w:val="7"/>
  </w:num>
  <w:num w:numId="6" w16cid:durableId="1246719726">
    <w:abstractNumId w:val="3"/>
  </w:num>
  <w:num w:numId="7" w16cid:durableId="363210519">
    <w:abstractNumId w:val="2"/>
  </w:num>
  <w:num w:numId="8" w16cid:durableId="611522953">
    <w:abstractNumId w:val="1"/>
  </w:num>
  <w:num w:numId="9" w16cid:durableId="46216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226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2A97"/>
    <w:rsid w:val="00034616"/>
    <w:rsid w:val="0005522E"/>
    <w:rsid w:val="00056014"/>
    <w:rsid w:val="0006063C"/>
    <w:rsid w:val="0009783A"/>
    <w:rsid w:val="000C4264"/>
    <w:rsid w:val="000E07CB"/>
    <w:rsid w:val="000E53D4"/>
    <w:rsid w:val="001219B9"/>
    <w:rsid w:val="0015074B"/>
    <w:rsid w:val="00157A1E"/>
    <w:rsid w:val="001B4F6A"/>
    <w:rsid w:val="001C0B8D"/>
    <w:rsid w:val="001D4157"/>
    <w:rsid w:val="0020625F"/>
    <w:rsid w:val="002138FF"/>
    <w:rsid w:val="002155AE"/>
    <w:rsid w:val="00257961"/>
    <w:rsid w:val="00281B5F"/>
    <w:rsid w:val="00282FF6"/>
    <w:rsid w:val="00284BCD"/>
    <w:rsid w:val="0028643D"/>
    <w:rsid w:val="0029639D"/>
    <w:rsid w:val="002A1FB0"/>
    <w:rsid w:val="002D1424"/>
    <w:rsid w:val="002F7310"/>
    <w:rsid w:val="00324476"/>
    <w:rsid w:val="00326F90"/>
    <w:rsid w:val="00332F46"/>
    <w:rsid w:val="00366F91"/>
    <w:rsid w:val="003D022C"/>
    <w:rsid w:val="003D2C6F"/>
    <w:rsid w:val="00415262"/>
    <w:rsid w:val="00437451"/>
    <w:rsid w:val="00454681"/>
    <w:rsid w:val="004B0986"/>
    <w:rsid w:val="004C11C7"/>
    <w:rsid w:val="00515911"/>
    <w:rsid w:val="005336C1"/>
    <w:rsid w:val="00535D50"/>
    <w:rsid w:val="0059172F"/>
    <w:rsid w:val="005A0FEB"/>
    <w:rsid w:val="005A1A91"/>
    <w:rsid w:val="005B2E59"/>
    <w:rsid w:val="005C0625"/>
    <w:rsid w:val="005D5E36"/>
    <w:rsid w:val="005F31C5"/>
    <w:rsid w:val="00605787"/>
    <w:rsid w:val="00616707"/>
    <w:rsid w:val="0062347D"/>
    <w:rsid w:val="0063707D"/>
    <w:rsid w:val="0064475C"/>
    <w:rsid w:val="006D03C7"/>
    <w:rsid w:val="006F139B"/>
    <w:rsid w:val="00700C59"/>
    <w:rsid w:val="00766844"/>
    <w:rsid w:val="007D7D2A"/>
    <w:rsid w:val="00805091"/>
    <w:rsid w:val="008310B2"/>
    <w:rsid w:val="008414C3"/>
    <w:rsid w:val="008436EC"/>
    <w:rsid w:val="00886389"/>
    <w:rsid w:val="008A2514"/>
    <w:rsid w:val="008B785B"/>
    <w:rsid w:val="008F2DC9"/>
    <w:rsid w:val="008F75F8"/>
    <w:rsid w:val="0092462D"/>
    <w:rsid w:val="00941E2C"/>
    <w:rsid w:val="009976E3"/>
    <w:rsid w:val="009C4F93"/>
    <w:rsid w:val="009F2A4E"/>
    <w:rsid w:val="00A17CFF"/>
    <w:rsid w:val="00A40D6D"/>
    <w:rsid w:val="00A5420A"/>
    <w:rsid w:val="00A859E6"/>
    <w:rsid w:val="00AA1D8D"/>
    <w:rsid w:val="00AA48B0"/>
    <w:rsid w:val="00AC45D6"/>
    <w:rsid w:val="00AC465F"/>
    <w:rsid w:val="00B02831"/>
    <w:rsid w:val="00B155E8"/>
    <w:rsid w:val="00B3205A"/>
    <w:rsid w:val="00B37FE0"/>
    <w:rsid w:val="00B47730"/>
    <w:rsid w:val="00B73B58"/>
    <w:rsid w:val="00BF42AC"/>
    <w:rsid w:val="00BF5757"/>
    <w:rsid w:val="00BF7B88"/>
    <w:rsid w:val="00C04EF8"/>
    <w:rsid w:val="00C13736"/>
    <w:rsid w:val="00C17397"/>
    <w:rsid w:val="00C20F87"/>
    <w:rsid w:val="00C31929"/>
    <w:rsid w:val="00C57C4A"/>
    <w:rsid w:val="00C72881"/>
    <w:rsid w:val="00C97ABC"/>
    <w:rsid w:val="00CB0664"/>
    <w:rsid w:val="00CD2991"/>
    <w:rsid w:val="00CD5627"/>
    <w:rsid w:val="00D33AFC"/>
    <w:rsid w:val="00D456B8"/>
    <w:rsid w:val="00D71EED"/>
    <w:rsid w:val="00DB0127"/>
    <w:rsid w:val="00DC0531"/>
    <w:rsid w:val="00DC5744"/>
    <w:rsid w:val="00DC685C"/>
    <w:rsid w:val="00DF1637"/>
    <w:rsid w:val="00E07885"/>
    <w:rsid w:val="00E25EC1"/>
    <w:rsid w:val="00E26DD4"/>
    <w:rsid w:val="00E370B9"/>
    <w:rsid w:val="00E53FE7"/>
    <w:rsid w:val="00E80D4E"/>
    <w:rsid w:val="00EB5CE5"/>
    <w:rsid w:val="00F21143"/>
    <w:rsid w:val="00F43BAD"/>
    <w:rsid w:val="00F7126D"/>
    <w:rsid w:val="00F93B0D"/>
    <w:rsid w:val="00FB3138"/>
    <w:rsid w:val="00FC693F"/>
    <w:rsid w:val="5CA99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83260"/>
  <w14:defaultImageDpi w14:val="300"/>
  <w15:docId w15:val="{30F48DB1-07F2-4161-A5BE-6CAB29D8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lang w:val="fr-C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F21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143"/>
    <w:rPr>
      <w:rFonts w:ascii="Segoe UI" w:hAnsi="Segoe UI" w:cs="Segoe UI"/>
      <w:sz w:val="18"/>
      <w:szCs w:val="18"/>
    </w:rPr>
  </w:style>
  <w:style w:type="paragraph" w:styleId="NormalWeb">
    <w:name w:val="Normal (Web)"/>
    <w:basedOn w:val="Normal"/>
    <w:uiPriority w:val="99"/>
    <w:semiHidden/>
    <w:unhideWhenUsed/>
    <w:rsid w:val="0005522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FormSoulLong">
    <w:name w:val="FormSoulLong"/>
    <w:basedOn w:val="Normal"/>
    <w:link w:val="FormSoulLongCar"/>
    <w:qFormat/>
    <w:rsid w:val="006F139B"/>
    <w:pPr>
      <w:tabs>
        <w:tab w:val="left" w:leader="dot" w:pos="8505"/>
      </w:tabs>
      <w:spacing w:before="120" w:after="120"/>
    </w:pPr>
  </w:style>
  <w:style w:type="character" w:customStyle="1" w:styleId="FormSoulLongCar">
    <w:name w:val="FormSoulLong Car"/>
    <w:basedOn w:val="DefaultParagraphFont"/>
    <w:link w:val="FormSoulLong"/>
    <w:rsid w:val="006F139B"/>
    <w:rPr>
      <w:rFonts w:ascii="Calibri" w:hAnsi="Calibri"/>
      <w:sz w:val="20"/>
      <w:lang w:val="fr-CA"/>
    </w:rPr>
  </w:style>
  <w:style w:type="paragraph" w:customStyle="1" w:styleId="FormSoulCourt">
    <w:name w:val="FormSoulCourt"/>
    <w:basedOn w:val="FormSoulLong"/>
    <w:link w:val="FormSoulCourtCar"/>
    <w:qFormat/>
    <w:rsid w:val="00324476"/>
    <w:pPr>
      <w:tabs>
        <w:tab w:val="clear" w:pos="8505"/>
        <w:tab w:val="left" w:leader="dot" w:pos="3402"/>
      </w:tabs>
    </w:pPr>
  </w:style>
  <w:style w:type="character" w:customStyle="1" w:styleId="FormSoulCourtCar">
    <w:name w:val="FormSoulCourt Car"/>
    <w:basedOn w:val="FormSoulLongCar"/>
    <w:link w:val="FormSoulCourt"/>
    <w:rsid w:val="00324476"/>
    <w:rPr>
      <w:rFonts w:ascii="Calibri" w:hAnsi="Calibri"/>
      <w:sz w:val="20"/>
      <w:lang w:val="fr-CA"/>
    </w:rPr>
  </w:style>
  <w:style w:type="paragraph" w:customStyle="1" w:styleId="FormCoches">
    <w:name w:val="FormCoches"/>
    <w:basedOn w:val="FormSoulLong"/>
    <w:link w:val="FormCochesCar"/>
    <w:qFormat/>
    <w:rsid w:val="00324476"/>
    <w:pPr>
      <w:tabs>
        <w:tab w:val="clear" w:pos="8505"/>
      </w:tabs>
      <w:spacing w:after="0"/>
    </w:pPr>
  </w:style>
  <w:style w:type="character" w:customStyle="1" w:styleId="FormCochesCar">
    <w:name w:val="FormCoches Car"/>
    <w:basedOn w:val="DefaultParagraphFont"/>
    <w:link w:val="FormCoches"/>
    <w:rsid w:val="00324476"/>
    <w:rPr>
      <w:rFonts w:ascii="Calibri" w:hAnsi="Calibri"/>
      <w:sz w:val="20"/>
      <w:lang w:val="fr-CA"/>
    </w:rPr>
  </w:style>
  <w:style w:type="character" w:styleId="Hyperlink">
    <w:name w:val="Hyperlink"/>
    <w:basedOn w:val="DefaultParagraphFont"/>
    <w:uiPriority w:val="99"/>
    <w:unhideWhenUsed/>
    <w:rsid w:val="0092462D"/>
    <w:rPr>
      <w:color w:val="0000FF" w:themeColor="hyperlink"/>
      <w:u w:val="single"/>
    </w:rPr>
  </w:style>
  <w:style w:type="character" w:customStyle="1" w:styleId="UnresolvedMention1">
    <w:name w:val="Unresolved Mention1"/>
    <w:basedOn w:val="DefaultParagraphFont"/>
    <w:uiPriority w:val="99"/>
    <w:semiHidden/>
    <w:unhideWhenUsed/>
    <w:rsid w:val="00AA48B0"/>
    <w:rPr>
      <w:color w:val="605E5C"/>
      <w:shd w:val="clear" w:color="auto" w:fill="E1DFDD"/>
    </w:rPr>
  </w:style>
  <w:style w:type="character" w:styleId="PlaceholderText">
    <w:name w:val="Placeholder Text"/>
    <w:basedOn w:val="DefaultParagraphFont"/>
    <w:uiPriority w:val="99"/>
    <w:semiHidden/>
    <w:rsid w:val="00AC46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3673">
      <w:bodyDiv w:val="1"/>
      <w:marLeft w:val="0"/>
      <w:marRight w:val="0"/>
      <w:marTop w:val="0"/>
      <w:marBottom w:val="0"/>
      <w:divBdr>
        <w:top w:val="none" w:sz="0" w:space="0" w:color="auto"/>
        <w:left w:val="none" w:sz="0" w:space="0" w:color="auto"/>
        <w:bottom w:val="none" w:sz="0" w:space="0" w:color="auto"/>
        <w:right w:val="none" w:sz="0" w:space="0" w:color="auto"/>
      </w:divBdr>
      <w:divsChild>
        <w:div w:id="106896134">
          <w:marLeft w:val="0"/>
          <w:marRight w:val="0"/>
          <w:marTop w:val="0"/>
          <w:marBottom w:val="0"/>
          <w:divBdr>
            <w:top w:val="none" w:sz="0" w:space="0" w:color="auto"/>
            <w:left w:val="none" w:sz="0" w:space="0" w:color="auto"/>
            <w:bottom w:val="none" w:sz="0" w:space="0" w:color="auto"/>
            <w:right w:val="none" w:sz="0" w:space="0" w:color="auto"/>
          </w:divBdr>
        </w:div>
        <w:div w:id="1167861871">
          <w:marLeft w:val="0"/>
          <w:marRight w:val="0"/>
          <w:marTop w:val="0"/>
          <w:marBottom w:val="0"/>
          <w:divBdr>
            <w:top w:val="none" w:sz="0" w:space="0" w:color="auto"/>
            <w:left w:val="none" w:sz="0" w:space="0" w:color="auto"/>
            <w:bottom w:val="none" w:sz="0" w:space="0" w:color="auto"/>
            <w:right w:val="none" w:sz="0" w:space="0" w:color="auto"/>
          </w:divBdr>
        </w:div>
        <w:div w:id="1307007240">
          <w:marLeft w:val="0"/>
          <w:marRight w:val="0"/>
          <w:marTop w:val="0"/>
          <w:marBottom w:val="0"/>
          <w:divBdr>
            <w:top w:val="none" w:sz="0" w:space="0" w:color="auto"/>
            <w:left w:val="none" w:sz="0" w:space="0" w:color="auto"/>
            <w:bottom w:val="none" w:sz="0" w:space="0" w:color="auto"/>
            <w:right w:val="none" w:sz="0" w:space="0" w:color="auto"/>
          </w:divBdr>
        </w:div>
        <w:div w:id="993534197">
          <w:marLeft w:val="0"/>
          <w:marRight w:val="0"/>
          <w:marTop w:val="0"/>
          <w:marBottom w:val="0"/>
          <w:divBdr>
            <w:top w:val="none" w:sz="0" w:space="0" w:color="auto"/>
            <w:left w:val="none" w:sz="0" w:space="0" w:color="auto"/>
            <w:bottom w:val="none" w:sz="0" w:space="0" w:color="auto"/>
            <w:right w:val="none" w:sz="0" w:space="0" w:color="auto"/>
          </w:divBdr>
        </w:div>
        <w:div w:id="1627814768">
          <w:marLeft w:val="0"/>
          <w:marRight w:val="0"/>
          <w:marTop w:val="0"/>
          <w:marBottom w:val="0"/>
          <w:divBdr>
            <w:top w:val="none" w:sz="0" w:space="0" w:color="auto"/>
            <w:left w:val="none" w:sz="0" w:space="0" w:color="auto"/>
            <w:bottom w:val="none" w:sz="0" w:space="0" w:color="auto"/>
            <w:right w:val="none" w:sz="0" w:space="0" w:color="auto"/>
          </w:divBdr>
        </w:div>
        <w:div w:id="5226701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2F4-6A03-4CDC-89E9-9CE9554E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905</Words>
  <Characters>5163</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Heath</cp:lastModifiedBy>
  <cp:revision>4</cp:revision>
  <cp:lastPrinted>2025-08-13T17:21:00Z</cp:lastPrinted>
  <dcterms:created xsi:type="dcterms:W3CDTF">2025-11-06T21:59:00Z</dcterms:created>
  <dcterms:modified xsi:type="dcterms:W3CDTF">2026-02-01T21:35:00Z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2025-04-03T19:59:45Z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6e598a44-9586-4e4f-833c-260e0aa3ad98</vt:lpwstr>
  </property>
  <property fmtid="{D5CDD505-2E9C-101B-9397-08002B2CF9AE}" pid="8" name="MSIP_Label_6a7d8d5d-78e2-4a62-9fcd-016eb5e4c57c_ContentBits">
    <vt:lpwstr>0</vt:lpwstr>
  </property>
  <property fmtid="{D5CDD505-2E9C-101B-9397-08002B2CF9AE}" pid="9" name="MSIP_Label_6a7d8d5d-78e2-4a62-9fcd-016eb5e4c57c_Tag">
    <vt:lpwstr>10, 3, 0, 2</vt:lpwstr>
  </property>
</Properties>
</file>